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f284b" w14:textId="63f28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маслихата от 16 ноября 2016 года № 56 "Об утверждении норм образования и накопления коммунальных отходов по Тарановскому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Тарановского района Костанайской области от 6 июня 2018 года № 190. Зарегистрировано Департаментом юстиции Костанайской области 12 июня 2018 года № 7838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6 апреля 2016 года "О правовых актах"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решение маслихата от 16 ноября 2016 года </w:t>
      </w:r>
      <w:r>
        <w:rPr>
          <w:rFonts w:ascii="Times New Roman"/>
          <w:b w:val="false"/>
          <w:i w:val="false"/>
          <w:color w:val="000000"/>
          <w:sz w:val="28"/>
        </w:rPr>
        <w:t>№ 56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норм образования и накопления коммунальных отходов по Тарановскому району" (зарегистрировано в Реестре государственной регистрации нормативных правовых актов за № 6753, опубликовано 29 декабря 2016 года в газете "Маяк").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Курмангалиев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Сапабеков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"Отдел жилищно-коммунального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хозяйства, пассажирского транспорта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автомобильных дорог акимата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Тарановского района"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 Т. Бекмурзаев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