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0671" w14:textId="72e0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Тарановского района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13 июня 2018 года № 177. Зарегистрировано Департаментом юстиции Костанайской области 29 июня 2018 года № 7912.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Тарановского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Тарановского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Тарановского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мая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177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Тарановского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начала и завершения посевных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зона степная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озимая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25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18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