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2c30" w14:textId="fcf2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2017 года № 158 "О бюджетах сельских округов, поселка Тарановского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22 июня 2018 года № 192. Зарегистрировано Департаментом юстиции Костанайской области 5 июля 2018 года № 7926.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округов, поселка Тарановского района на 2018-2020 годы" (зарегистрировано в Реестре государственной регистрации нормативных правовых актов за № 7476, опубликовано 19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Тарановского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285521,4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28306,0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257215,4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285521,4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Учесть, что в бюджете Тарановского сельского округа на 2018 год предусмотрено поступление целевых текущих трансфертов из районного бюджета, в том числе на: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замену уличного освещения в селе Тарановское;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ремонт фонтана в селе Тарановское;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благоустройство села Тарановское.";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поселка Тобол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224693,3 тысяч тенге, в том числе по: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32892,0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191731,3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224693,3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Асенкритовского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сельского округа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М. Баяков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Майского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С. Ендоренко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Новоильиновского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М. Таймасов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Тарановского района"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В. Ересько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Тарановского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А. Ильченко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Тобол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Б. Каукин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2018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158</w:t>
            </w:r>
          </w:p>
        </w:tc>
      </w:tr>
    </w:tbl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Асенкритовского сельского округа на 2018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2018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158</w:t>
            </w:r>
          </w:p>
        </w:tc>
      </w:tr>
    </w:tbl>
    <w:bookmarkStart w:name="z11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2018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2018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158</w:t>
            </w:r>
          </w:p>
        </w:tc>
      </w:tr>
    </w:tbl>
    <w:bookmarkStart w:name="z16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Новоильиновского сельского округа на 2018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2018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158</w:t>
            </w:r>
          </w:p>
        </w:tc>
      </w:tr>
    </w:tbl>
    <w:bookmarkStart w:name="z20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Тарановского сельского округа на 2018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2018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158</w:t>
            </w:r>
          </w:p>
        </w:tc>
      </w:tr>
    </w:tbl>
    <w:bookmarkStart w:name="z25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Тобол на 2018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