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4779" w14:textId="2444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13 июня 2018 года № 168. Зарегистрировано Департаментом юстиции Костанайской области 9 июля 2018 года № 7934. Утратило силу постановлением акимата района Беимбета Майлина Костанайской области от 11 сентября 2019 года № 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11148), акимат Тарановского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Тарановского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Тарановского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"Тарановское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Баймухаметов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Тарановского района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Сейткулов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168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Тарановского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1470"/>
        <w:gridCol w:w="8549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Автобазовская, возле дома № 55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Аятская, напротив дома № 59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возле дома № 34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напротив дома № 14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 возле дома № 4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1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улиц 60 лет Октября и Индустриальная, нечетная сторона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44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напротив дома № 35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Приозерное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7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возле дома № 86 по трассе Тарановское - Тобол, территория ипподрома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Станционная, возле дома № 6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возле дома №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