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282" w14:textId="3340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11 июля 2018 года № 204. Зарегистрировано Департаментом юстиции Костанайской области 30 июля 2018 года № 7995.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акимат района Беимбета Майлина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района Беимбета Майлина Костанайской области от 25.07.2022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района Беимбета Майлина Костанайской области от 25.07.2022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Сейдахметов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"Тобол-Новоильиновка-Козыревка"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"Новоильиновка-Павловка-Апановка-Евгеновка"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"Тобол-Новоильиновка-Богородское"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"Тобол-Новоильиновка-Притобольское"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"Береговое-Нагорное"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"Тобол-Приозерное"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"Тобол-Новоильиновка-Увальное"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"Тарановское-Майлин"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"Тарановское-Кызылжар"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"Тобол-Тарановское"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"Кайындыколь-Смайловка"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(подъезд к туристической базе "Причал")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 Нагорное" (подъезд к пансионату "Горняк")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302,2</w:t>
            </w:r>
          </w:p>
          <w:bookmarkEnd w:id="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