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94073" w14:textId="6e94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собрания местного сообщества Асенкритовского сельского округа Тарановского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Тарановского района Костанайской области от 17 августа 2018 года № 210. Зарегистрировано Департаментом юстиции Костанайской области 6 сентября 2018 года № 8028. Утратило силу решением маслихата района Беимбета Майлина Костанайской области от 23 января 2020 года № 352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Беимбета Майлина Костанайской области от 23.01.2020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для поселка, сельских округов с численностью населения более двух тысяч человек с 01.01.2018 и для сельских округов с численностью населения две тысячи и менее человек с 01.01.2020).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Асенкритовского сельского округа Тарановского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Курмангалиев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Сапабеков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Асенкритовского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М. Баяков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2018 года № 210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Асенкритовского сельского округа Тарановского района</w:t>
      </w:r>
    </w:p>
    <w:bookmarkEnd w:id="7"/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Регламент собрания местного сообщества Асенкритовского сельского округа Тарановского района (далее -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-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(зарегистрировано в Реестре государственной регистрации нормативных правовых актов под № 15630).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которые используются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- собрание) -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вопросы местного значения – вопросы деятельности Асенкритовского сельского округа Тарановского района (далее - сельского округа),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местное самоуправление -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член собрания местного сообщества -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Регламент собрания утверждается маслихатом района.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проводится по текущим вопросам местного значения: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и отчета об исполнении бюджета;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 сельского округа;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сельского округа для дальнейшего внесения в маслихат района для проведения выборов акима сельского округа;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- члены собрания), но не реже одного раза в квартал.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 указанием повестки дня.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Созыв собрания открывается акимом или уполномоченным им лицом.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Повестка дня собрания формируется аппаратом акима сельского округа на основе предложений, вносимых членами собрания, акимом сельского округа.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 Вопрос считается внесенным в повестку дня, если за него проголосовало большинство присутствующих членов собрания.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созыв собрания могут приглашаться депутаты районного маслихата,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9"/>
    <w:bookmarkStart w:name="z57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Собрание в рамках своих полномочий принимает решения большинством голосов присутствующих на созыве членов собрания.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Решения, принятые собранием, рассматриваются акимом сельского округа в течение пяти рабочих дней.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акимом района после его предварительного обсуждения на заседании районного маслихата.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собрания и одобренных акимом сельского округа.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5"/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собрании регулярно заслушиваются информации лиц, ответственных за исполнение решений собрания.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к акиму района или вышестоящим руководителям должностных лиц, ответственных за исполнение решений собрания.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6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