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fceb3" w14:textId="83fc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Майского сельского округа Тарановского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17 августа 2018 года № 211. Зарегистрировано Департаментом юстиции Костанайской области 6 сентября 2018 года № 8029. Утратило силу решением маслихата района Беимбета Майлина Костанайской области от 23 января 2020 года № 352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Беимбета Майлина Костанайской области от 23.01.2020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поселка, сельских округов с численностью населения более двух тысяч человек с 01.01.2018 и для сельских округов с численностью населения две тысячи и менее человек с 01.01.2020).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Майского сельского округа Тарановского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Курмангалиев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Майского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С. Ендоренко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2018 года № 211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Майского сельского округа Тарановского района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Майского сельского округа Тарановского района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-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(зарегистрировано в Реестре государственной регистрации нормативных правовых актов под № 15630).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которые используются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- собрание) -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Майского сельского округа Тарановского района (далее - сельского округа),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-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-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района.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и отчета об исполнении бюджета;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сельского округа;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- члены собрания), но не реже одного раза в квартал.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сельского округа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сельского округа.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районного маслихата,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9"/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течение пяти рабочих дней.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акимом района после его предварительного обсуждения на заседании районного маслихата.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собрания и одобренных акимом сельского округа.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65"/>
    <w:bookmarkStart w:name="z7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лиц, ответственных за исполнение решений собрания.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к акиму района или вышестоящим руководителям должностных лиц, ответственных за исполнение решений собрания.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