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ee55" w14:textId="ac0e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Тарановского сельского округа от 26 октября 2009 года № 10 "О присвоении наименования составным частям населенных пунктов Тарановского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Тарановского сельского округа Тарановского района Костанайской области от 21 мая 2018 года № 6. Зарегистрировано Департаментом юстиции Костанайской области 31 мая 2018 года № 7804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Костанайской области от 24 мая 2017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24 мая 2017 года № 161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№ 7123), аким Тарановского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Тарановского сельского округа от 26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наименования составным частям населенных пунктов Тарановского сельского округа" (зарегистрировано в Реестре государственной регистрации нормативных правовых актов под № 9-18-99, опубликовано 12 ноября 2009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наименование безымянным улицам села Тарановское Тарановского сельского округа: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40 лет Победы;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50 лет Октября;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Восточная;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4 - улица Жабағы-Батыра;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5 - улица Западная;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6 - улица Тәуелсіздік;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7 - улица Республика;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8 - улица Лесопитомник;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9 - улица Е. Омарова;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10 - улица Мира;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 11 - улица Набережная;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№ 12 - улица Болашақ;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№ 13 - улица Е. Өмірзақова;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№ 14 - улица Рассвет;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№ 15 - улица Садовая;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№ 16 - улица Б. Майлина;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 № 17 - улица Совхозная;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безымянной улице № 18 - улица Среднее профессионально-техническое училище;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безымянной улице № 19 - улица Степная;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безымянной улице № 20 - улица Строительная;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безымянной улице № 21 - улица Темирбаева;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безымянной улице № 22 - улица Тернопольская;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безымянной улице № 23 - улица Тобольская;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безымянной улице № 24 - улица Целинная;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безымянной улице № 25 - улица Южная;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безымянной улице № 26 - переулок Майлина;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безымянной улице № 27 - улица Новая;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безымянной улице № 28 - улица Школьная.";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Тарановского сельского округа" в установленном законодательством Республики Казахстан порядке обеспечить: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Тарановского района после его официального опубликования.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Тарановского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Ильченко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