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d6d33" w14:textId="d1d6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Павловского сельского округа Тарановского района Костанайской области от 19 ноября 2018 года № 3. Зарегистрировано Департаментом юстиции Костанайской области 23 ноября 2018 года № 8123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государственного учреждения "Тарановская районная территориальная инспекция Комитета ветеринарного контроля и надзора Министерства сельского хозяйства Республики Казахстан" от 19 октября 2018 года № 01-20/525 аким Павловского сельского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по бруцеллезу крупного рогатого скота на территории села Павловка Павловского сельского округа Тарановского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акима Павловского сельского округа от 22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ограничительных мероприятий" (зарегистрировано в Реестре государственной регистрации нормативных правовых актов за № 7910, опубликовано 5 июля 2018 года в Эталонном контрольном банке нормативных правовых актов Республики Казахстан).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Павловского сельского округа"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Тарановского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Павловского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Жортынбаев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"Тарановская районная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инспекция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ветеринарного контроля и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надзора Министерства сельского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хозяйства Республики Казахстан"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А. Досмухамбетов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ноября 2018 год.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"Тарановское районное управление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общественного здоровья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охраны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общественного здоровья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 Комитета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общественного здоровья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Б. Баймухаметов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ноября 2018 год.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ветеринарии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Тарановского района"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А. Леонович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ноября 2018 год.</w:t>
      </w:r>
    </w:p>
    <w:bookmarkEnd w:id="3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