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aaea" w14:textId="659a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21 июня 2018 года № 115. Зарегистрировано Департаментом юстиции Костанайской области 13 июля 2018 года № 7968. Утратило силу постановлением акимата Узункольского района Костанайской области от 19 июня 2019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Узункольского района Костанайской области от 19.06.2019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Узункольского района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под № 6285, опубликовано 22 апреля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Узункольского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Узункольского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Бараншина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июня 2018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здравоохранении,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социального обеспечения: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районов и городов;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заведующий отделением надомного обслуживания, являющийся структурным подразделением организаций районного значения (города областного значения);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(службы) занятости;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старше 18 лет с психоневрологическими заболеваниями;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оценке и определению потребности в специальных социальных услугах.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образования: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государственного учреждения и государственного коммунального предприятия районного (городского значения);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руководителя государственного учреждения и государственного коммунального предприятия районного (городского значения);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руководитель государственного учреждения и государственного коммунального предприятия малокомплектной школы, дошкольных организаций образования; методического кабинета (центра), кабинета психологи- педагогической коррекции;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заместитель руководителя государственного учреждения и государственного коммунального предприятия (кроме малокомплектной школы);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заместитель руководителя государственного учреждения и государственного коммунального предприятия малокомплектной школы;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учитель-дефектолог, учитель-логопед, преподаватель-организатор начальной военной подготовки;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вожатый;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музыкальный руководитель (основных служб);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педагог-психолог;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педагог дополнительного образования;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воспитатель;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инструктор по физической культуре (основных служб);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педагог – организатор;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социальный педагог;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методист (основных служб);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медицинская (ий) сестра (брат)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диетическая сестра;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концертмейстер (основных служб);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хореограф (основных служб);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логопед;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психолог;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руководитель (заведующий) библиотеки, государственного учреждения и государственного коммунального предприятия районного (городского значения);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библиотекарь.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культуры: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руководитель государственного учреждения и государственного коммунального предприятия;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заместитель руководителя государственного учреждения и государственного коммунального предприятия;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художественный руководитель государственного учреждения и государственного коммунального предприятия;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хормейстер;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концертмейстер;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библиотекарь;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библиограф;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культорганизатор (основных служб);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аккомпаниатор;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хореограф;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методисты всех наименований (основных служб);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художники всех наименований (основных служб);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учителя казахского, русского, английского языков;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музыкальный руководитель.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спорта: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руководитель государственного учреждения и государственного коммунального предприятия;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заместитель руководителя государственного учреждения и государственного коммунального предприятия;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старший тренер районного значения;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тренер;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инструктор-спортсмен;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методист;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медицинская (ий) сестра /брат (специализированная(ый).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ветеринарии: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ветеринарный врач;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ветеринарный фельдшер.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здравоохранения: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руководитель и заместитель руководителя государственного учреждения и государственного казенного предприятия;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руководитель отделения, заведующий параклиническим (лабораторией) подразделением государственного учреждения и государственного казенного предприятия;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врачи всех специальностей;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акушер (ка);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диетическая сестра;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медицинская (ий) сестра (брат);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специалист общественного здравоохранения (статист);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лаборант (медицинский);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провизор (фармацевт);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специалист психолог;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рентгенолаборант;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социальный работник;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фельдшер;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заведующий аптекой (отделом лекарственного обеспечения) государственного учреждения и государственного коммунального предприятия районного (городского значения);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медицинский регистратор.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