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880e" w14:textId="1ba8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Узункольского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24 декабря 2018 года № 245. Зарегистрировано Департаментом юстиции Костанайской области 26 декабря 2018 года № 8190.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от 23 января 2001 года,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Узункольского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4023308,0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634426,0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1860,0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7026,0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3379996,0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4073074,8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19067,5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30299,5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11232,0 тысячи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-68834,3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68834,3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Узункольского района Костанайской области от 15.11.2019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2019 год предусмотрен объем субвенции, передаваемой из областного бюджета в сумме 1810267,0 тысяч тенге.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из районного бюджета в областной бюджет не предусмотрены.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в бюджет Узункольского сельского округа на: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год –165489,0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год – 172842,0 тысячи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– 175353,0 тысячи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Установить, что бюджетные изъятия из бюджета Узункольского сельского округа в районный бюджет на 2019-2021 годы не предусматриваются.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2019 год предусмотрен возврат трансфертов в областной бюджет в связи с: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переносом срока ввода обязательных пенсионных взносов работодателя с 2018 года на 2020 год в сумме 69503,0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уменьшением ставок по отчислениям работодателей на обязательное социальное медицинское страхование в сумме 43181,0 тысяча тенге.</w:t>
      </w:r>
    </w:p>
    <w:bookmarkEnd w:id="20"/>
    <w:bookmarkStart w:name="z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районном бюджете на 2019 год предусмотрен возврат целевых текущих трансфертов в следующих размерах: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52,8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0,2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Узункольского района Костанайской области от 03.04.2019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2019 год предусмотрено поступление целевых трансфертов на развитие из областного бюджета в сумме 55333,9 тысячи тенге, в том числе: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и водоотведения в сельских населенных пунктах в сумме 50258,9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Узункольского района Костанайской области от 15.11.2019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Учесть, что в районном бюджете на 2019 год предусмотрено поступление целевых текущих трансфертов из областного бюджета, в том числе на: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цифровой образовательной инфраструктуры в сумме 18178,0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расходов по найму (аренде) жилья для переселенцев и оралманов в рамках Программы развития продуктивной занятости и массового предпринимательства на 2017-2021 годы в сумме 1995,0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рабочих кадров по востребованным на рынке труда профессиям и навыкам, включая обучение в мобильных учебных центрах, в рамках Программы развития продуктивной занятости и массового предпринимательства на 2017 - 2021 годы в сумме 13247,0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утилизацию биологических отходов с использованием инсинераторов в сумме 3168,0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внутрипоселковых дорог села Узунколь в сумме 123790,9 тысяч тенге;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автомобильных дорог районного значения в сумме 27871,6 тысяча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районного Дома культуры в сумме 79099,0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приоритетные проекты транспортной инфраструктуры в сумме 66495,0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издание учебного пособия по краеведению для 5-7 классов на основе региональных материалов и их внедрения в школы в рамках реализации подпроекта "Алтын адам" программы "Рухани жанғыру" в сумме 547,1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аутсорсинг услуг в сфере занятости населения частным агентствам занятости в рамках Программы развития продуктивной занятости и массового предпринимательства на 2017-2021 годы в сумме 795,0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физических лиц, являющихся получателями государственной адресной социальной помощи, телевизионными абонентскими приставками в сумме 462,0 тысячи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против нодулярного дерматита крупного рогатого скота в сумме 2886,0 тысяч тенге;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заработной платы работников, привлеченных на общественные работы до 1,5-кратного размера минимальной заработной платы в сумме 13026,1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выплаты социальной помощи ко Дню Победы участникам и инвалидам Великой Отечественной войны в сумме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ветеринарных мероприятий по энзоотическим болезням животных в сумме 3907,9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софинансирование выплат по государственной адресной социальной помощи в сумме 5137,0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Узункольского района Костанайской области от 15.11.2019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318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2019 год предусмотрено поступление средств из республиканского бюджета,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и водоотведения в сельских населенных пунктах в сумме 500000,0 тысяч тенге.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Учесть, что в районном бюджете на 2019 год предусмотрено поступление целевых текущих трансфертов из республиканского бюджета, в том числе на: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компенсацию потерь в связи со снижением налоговой нагрузки низкооплачиваемых работников для повышения размера их заработной платы в сумме 19000,0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сумме 330238,3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консультантов по социальной работе и ассистентов в центрах занятости населения в сумме 3678,0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рынка труда в сумме 40280,5 тысяч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Плана мероприятий по обеспечению прав и улучшению качества жизни инвалидов в Республике Казахстан в сумме 3682,0 тысячи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социальной помощи в сумме 67376,0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учителей и педагогов-психологов организаций начального, основного и общего среднего образования в сумме 101132,7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административных государственных служащих в сумме 21541,0 тысяча тенге;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финансируемые приоритетные проекты транспортной инфраструктуры в сумме 66561,0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Узункольского района Костанайской области от 15.11.2019 </w:t>
      </w:r>
      <w:r>
        <w:rPr>
          <w:rFonts w:ascii="Times New Roman"/>
          <w:b w:val="false"/>
          <w:i w:val="false"/>
          <w:color w:val="000000"/>
          <w:sz w:val="28"/>
        </w:rPr>
        <w:t>№318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Учесть, что в районном бюджете на 2019 год предусмотрено поступление средств из республиканского бюджета, в том числе: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местным исполнительным органам для реализации мер социальной поддержки специалистов в сумме 30299,5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Узункольского района Костанайской области от 15.11.2019 </w:t>
      </w:r>
      <w:r>
        <w:rPr>
          <w:rFonts w:ascii="Times New Roman"/>
          <w:b w:val="false"/>
          <w:i w:val="false"/>
          <w:color w:val="000000"/>
          <w:sz w:val="28"/>
        </w:rPr>
        <w:t>№318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решением маслихата Узункольского района Костанайской области от 15.11.2019 </w:t>
      </w:r>
      <w:r>
        <w:rPr>
          <w:rFonts w:ascii="Times New Roman"/>
          <w:b w:val="false"/>
          <w:i w:val="false"/>
          <w:color w:val="000000"/>
          <w:sz w:val="28"/>
        </w:rPr>
        <w:t>№318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бюджетные программы поселка, села, сельского округа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маслихата Узункольского района Костанайской области от 03.04.2019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распределение трансфертов органам самоуправления между селами, поселками, сельскими округами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2019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245</w:t>
            </w:r>
          </w:p>
        </w:tc>
      </w:tr>
    </w:tbl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Узункольского района Костанайской области от 15.11.2019 </w:t>
      </w:r>
      <w:r>
        <w:rPr>
          <w:rFonts w:ascii="Times New Roman"/>
          <w:b w:val="false"/>
          <w:i w:val="false"/>
          <w:color w:val="ff0000"/>
          <w:sz w:val="28"/>
        </w:rPr>
        <w:t>№318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68834,3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245</w:t>
            </w:r>
          </w:p>
        </w:tc>
      </w:tr>
    </w:tbl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Узункольского района Костанайской области от 15.11.2019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3053999,9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-11232,0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245</w:t>
            </w:r>
          </w:p>
        </w:tc>
      </w:tr>
    </w:tbl>
    <w:bookmarkStart w:name="z6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Узункольского района Костанайской области от 15.11.2019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-11232,0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245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2019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245</w:t>
            </w:r>
          </w:p>
        </w:tc>
      </w:tr>
    </w:tbl>
    <w:bookmarkStart w:name="z6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села, сельского округа на 2019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Узункольского района Костанайской области от 15.11.2019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- администратор программ, распределитель лимитов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Бауманского сельского округа Узункольского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Ершовского сельского округа Узункольского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Киевского сельского округа Узункольского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04-2-123-005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Карлмаркского сельского округа Узункольского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04-2-123-005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Кировского сельского округа Узункольского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04-2-123-005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Сатай Узункольского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04-2-123-005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Федоровского сельского округа Узункольского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Речное Узункольского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Троебратское Узункольского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Варваровка Узункольского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Новопокровского сельского округа Узункольского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04-2-123-005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Петропавловского сельского округа Узункольского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Пресногорьковского сельского округа Узункольского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04-2-123-005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12-1-123-013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Обаган Узункольского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Ряжское Узункольского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245</w:t>
            </w:r>
          </w:p>
        </w:tc>
      </w:tr>
    </w:tbl>
    <w:bookmarkStart w:name="z7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самоуправления между селами, поселками, сельскими округами на 2019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маслихата Узункольского района Костанайской области от 15.11.2019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Бауманского сельского округа Узункольского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Ершовского сельского округа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Киевского сельского округа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Карлмаркского сельского округа Узункольского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Кировского сельского округа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Сатай Узункольского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Федоровского сельского округа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Речное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Троебратское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Варваровка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Новопокровского сельского округа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Петропавловского сельского округа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Пресногорьковского сельского округа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Обаган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Ряжское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