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1ecc" w14:textId="15b1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190 "О районном бюджете Федоровского района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февраля 2018 года № 201. Зарегистрировано Департаментом юстиции Костанайской области 26 февраля 2018 года № 7540.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</w:t>
      </w:r>
      <w:r>
        <w:rPr>
          <w:rFonts w:ascii="Times New Roman"/>
          <w:b w:val="false"/>
          <w:i w:val="false"/>
          <w:color w:val="000000"/>
          <w:sz w:val="28"/>
        </w:rPr>
        <w:t>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2018-2020 годы" (зарегистрировано в Реестре государственной регистрации нормативных правовых актов за № 7473,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3324765,0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823215,0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11725,0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7562,0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2482263,0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3391237,9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19136,0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39683,0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20547,0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-85608,9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- 85608,9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Завощенко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190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190</w:t>
            </w:r>
          </w:p>
        </w:tc>
      </w:tr>
    </w:tbl>
    <w:bookmarkStart w:name="z24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2019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190</w:t>
            </w:r>
          </w:p>
        </w:tc>
      </w:tr>
    </w:tbl>
    <w:bookmarkStart w:name="z44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2020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