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d46" w14:textId="04e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2018 года № 202. Зарегистрировано Департаментом юстиции Костанайской области 7 марта 2018 года № 7585. Утратило силу решением маслихата Федоровского района Костанайской области от 20 января 2020 года № 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Федоровскому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Федоровскому району" (зарегистрировано в Реестре государственной регистрации нормативных правовых актов за № 6624, опубликовано 3 октября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Досанов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Федоровскому району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3973"/>
        <w:gridCol w:w="2603"/>
        <w:gridCol w:w="3964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станции, гаражи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