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0cb5" w14:textId="9b60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2017 года № 190 "О районном бюджете Федоровского района на 2018–2020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3 апреля 2018 года № 231. Зарегистрировано Департаментом юстиции Костанайской области 17 апреля 2018 года № 7711.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Федоровского района на 2018-2020 годы" (зарегистрировано в Реестре государственной регистрации нормативных правовых актов за № 7473, опубликовано 17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Федоровского района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3610400,9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823215,0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11725,0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7562,0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2767898,9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3676873,8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19136,0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39683,0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20547,0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- 85608,9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- 85608,9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Резник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 Федоровского района"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С. Завощенко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2018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190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2018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190</w:t>
            </w:r>
          </w:p>
        </w:tc>
      </w:tr>
    </w:tbl>
    <w:bookmarkStart w:name="z24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2019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деятельности организаций дошкольного воспитания и 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 – 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