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f3ec" w14:textId="1b1f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Федоровского района от 25 декабря 2017 года № 435 "Об определении мест для размещения агитационных печатных материалов на территории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16 апреля 2018 года № 92. Зарегистрировано Департаментом юстиции Костанайской области 4 мая 2018 года № 7738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Федоровского района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Федоровского района" (зарегистрировано в Реестре государственной регистрации нормативных правовых актов за № 7472, опубликовано 19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1689"/>
        <w:gridCol w:w="8272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Абая – улицы Легкодухова;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Набережная – улицы Мухтара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Шевченко – улицы Набережная;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Легкодухова – улицы Камалиддена Жиентаева;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Юнацкого (район торговой площади);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Пушкина;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углу улицы Водопроводная – улицы Карла Либкнехта;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района"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Федоровского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Федоровской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Волоткевич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