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7c98" w14:textId="0c3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апреля 2018 года № 235. Зарегистрировано Департаментом юстиции Костанайской области 11 мая 2018 года № 7756.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2018 - 2020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3610400,9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2767898,9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3676873,8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