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202d" w14:textId="6ce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июня 2018 года № 242. Зарегистрировано Департаментом юстиции Костанайской области 13 июня 2018 года № 7840.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2018 - 2020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4220401,2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3377899,2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4286874,1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25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4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ФҰдоровского района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