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1219" w14:textId="7b21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Федоровского района от 22 мая 2017 года № 185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7 июня 2018 года № 158. Зарегистрировано Департаментом юстиции Костанайской области 3 июля 2018 года № 7922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Федоровского района от 22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7113, опубликовано 30 июня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Федоровского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Федоровского района по вопросам жилищно-коммунального хозяйства.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Федоровского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2017 года № 185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пользованием жилищем из государственного жилищного фонда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Вишневое, улица Школьная, дом 7, в размере 15 тенге 87 тиын за один квадратный метр общей площади в месяц;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Федоровка, улица Абая, дом 27, квартира 3, в размере 16 тенге 57 тиын за один квадратный метр общей площади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Федоровка, улица Абая, дом 27, квартира 4, в размере 12 тенге 45 тиын за один квадратный метр общей площади в месяц;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Федоровка, улица Абая, дом 27, квартира 5, в размере 12 тенге 45 тиын за один квадратный метр общей площади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Федоровка, улица Абая, дом 27, квартира 6, в размере 12 тенге 45 тиын за один квадратный метр общей площади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Федоровка, улица Абая, дом 27, квартира 7, в размере 12 тенге 45 тиын за один квадратный метр общей площади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Федоровка, улица Абая, дом 27, квартира 8, в размере 12 тенге 46 тиын за один квадратный метр общей площади в месяц;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Федоровка, улица Абая, дом 27, квартира 9, в размере 12 тенге 46 тиын за один квадратный метр общей площади в месяц;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Федоровка, улица Абая, дом 27, квартира 10, в размере 12 тенге 47 тиын за один квадратный метр общей площади в месяц;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Федоровка, улица Абая, дом 27, квартира 11, в размере 12 тенге 45 тиын за один квадратный метр общей площади в месяц;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Федоровка, улица Абая, дом 27, квартира 14, в размере 12 тенге 45 тиын за один квадратный метр общей площади в месяц;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Федоровка, улица Абая, дом 27, квартира 15, в размере 12 тенге 45 тиын за один квадратный метр общей площади в месяц;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Федоровка, улица Абая, дом 27, квартира 16, в размере 12 тенге 46 тиын за один квадратный метр общей площади в месяц;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Федоровка, улица Б. Климова, дом 70, квартира 4, в размере 39 тенге 47 тиын за один квадратный метр общей площади в месяц;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Федоровка, улица Жастар, дом 26, квартира 1, в размере 111 тенге 26 тиын за один квадратный метр общей площади в месяц;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Федоровка, улица Жастар, дом 26, квартира 2, в размере 111 тенге 26 тиын за один квадратный метр общей площади в месяц;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Федоровка, улица Жастар, дом 26, квартира 3, в размере 111 тенге 26 тиын за один квадратный метр общей площади в месяц;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Федоровка, улица Жастар, дом 28, квартира 3, в размере 109 тенге 18 тиын за один квадратный метр общей площади в месяц;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Федоровка, улица Кравцова, дом 59, квартира А, в размере 30 тенге 56 тиын за один квадратный метр общей площади в месяц;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Село Федоровка, улица Кравцова, дом 59, квартира Б, в размере 30 тенге 78 тиын за один квадратный метр общей площади в месяц;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Село Федоровка, улица Кравцова, дом 59, квартира В, в размере 30 тенге 78 тиын за один квадратный метр общей площади в месяц;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Село Федоровка, улица Легкодухова, дом 48 А, квартира 3, в размере 91 тенге 72 тиын за один квадратный метр общей площади в месяц;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Село Федоровка, улица Фрунзе, дом 23, квартира 2, в размере 44 тенге 78 тиын за один квадратный метр общей площади в месяц;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Село Федоровка, улица Фрунзе, дом 50, квартира 2, в размере 27 тенге 66 тиын за один квадратный метр общей площади в месяц;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Село Федоровка, улица Юнацкого, дом 36, квартира 4, в размере 40 тенге 85 тиын за один квадратный метр общей площади в месяц;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Село Федоровка, улица Юнацкого, дом 36, квартира 5, в размере 40 тенге 62 тиын за один квадратный метр общей площади в месяц;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Село Федоровка, улица Юнацкого, дом 47, квартира 9, в размере 42 тенге 96 тиын за один квадратный метр общей площади в месяц;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Село Федоровка, улица Юнацкого, дом 47, квартира 11, в размере 45 тенге 97 тиын за один квадратный метр общей площади в месяц;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Село Федоровка, улица Юнацкого, дом 47, квартира 12, в размере 42 тенге 99 тиын за один квадратный метр общей площади в месяц;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Село Федоровка, улица Юнацкого, дом 47, квартира 13, в размере 42 тенге 96 тиын за один квадратный метр общей площади в месяц;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Село Федоровка, улица Юнацкого, дом 47, квартира 14, в размере 56 тенге 69 тиын за один квадратный метр общей площади в месяц;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Село Федоровка, улица Юнацкого, дом 47, квартира 15, в размере 42 тенге 94 тиын за один квадратный метр общей площади в месяц;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Село Федоровка, улица Юнацкого, дом 47, квартира 16, в размере 45 тенге 92 тиын за один квадратный метр общей площади в месяц.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