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4465" w14:textId="2ef4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29 ноября 2017 года № 184 "Об утверждении Плана по управлению пастбищами и их использованию по Федоровскому району на 2018-2019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29 июня 2018 года № 247. Зарегистрировано Департаментом юстиции Костанайской области 5 июля 2018 года № 7929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от 29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Плана по управлению пастбищами и их использованию по Федоровскому району на 2018-2019 годы" (зарегистрировано в Реестре государственной регистрации нормативных правовых актов за № 7387, опубликовано 26 декабря 2017 года в Эталонном контрольном банке нормативных правовых актов Республики Казахстан).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Пфунт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предпринимательства и сельского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акимата Федоровского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района", заведующий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сектором растениеводства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Т. Ткаченко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Федоровского района"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А. Шматко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