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b787" w14:textId="c94b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190 "О районном бюджете Федоровского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21 ноября 2018 года № 284. Зарегистрировано Департаментом юстиции Костанайской области 23 ноября 2018 года № 8126.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2018 - 2020 годы" (зарегистрировано в Реестре государственной регистрации нормативных правовых актов за № 7473,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4366276,7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847516,0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21324,0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13662,0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3483774,7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4432749,6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19136,0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39683,0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- 85608,9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85608,9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Завощенко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ноября 2018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