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d763" w14:textId="c81d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Вишневое Вишневого сельского округа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Вишневого сельского округа Федоровского района Костанайской области от 8 февраля 2018 года № 2. Зарегистрировано Департаментом юстиции Костанайской области 27 февраля 2018 года № 7554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Вишневого сельского округа Федоровского района, на основании заключения областной ономастической комиссии от 4 декабря 2017 года, аким Вишневого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Вишневое: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Свердлова в улицу Нұрлы жол;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в улицу Достық.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Вишневого сельского округа Федоровского района"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Федоровского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Андреев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