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ac63" w14:textId="c00a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Федоровского сельского округа Федоровского района Костанайской области от 16 октября 2018 года № 128. Зарегистрировано Департаментом юстиции Костанайской области 19 октября 2018 года № 8065. Утратило силу решением акима Федоровского сельского округа Федоровского района Костанайской области от 1 февраля 2019 года № 16</w:t>
      </w:r>
    </w:p>
    <w:p>
      <w:pPr>
        <w:spacing w:after="0"/>
        <w:ind w:left="0"/>
        <w:jc w:val="both"/>
      </w:pPr>
      <w:r>
        <w:rPr>
          <w:rFonts w:ascii="Times New Roman"/>
          <w:b w:val="false"/>
          <w:i w:val="false"/>
          <w:color w:val="ff0000"/>
          <w:sz w:val="28"/>
        </w:rPr>
        <w:t xml:space="preserve">
      Сноска. Утратило силу решением акима Федоровского сельского округа Федоровского района Костанайской области от 01.02.2019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"Федоровская районная территориальная инспекция Комитета ветеринарного контроля и надзора Министерства сельского хозяйства Республики Казахстан" от 20 сентября 2018 года № 01-19/438, аким Федоровского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крестьянского хозяйства Бублика Василия Емельяновича расположенного в селе Затышенка Федоровского сельского округа Федоровского района Костанайской области в связи с эпизоотическим очагом бешенства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"Федоровская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"Федоровское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"Отдел ветеринарии акимата Федоровского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Федоровского сельского округа Федоровского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Федоровского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Федоровского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Умертаев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"Федоровская районная</w:t>
      </w:r>
    </w:p>
    <w:bookmarkEnd w:id="11"/>
    <w:bookmarkStart w:name="z17" w:id="12"/>
    <w:p>
      <w:pPr>
        <w:spacing w:after="0"/>
        <w:ind w:left="0"/>
        <w:jc w:val="both"/>
      </w:pPr>
      <w:r>
        <w:rPr>
          <w:rFonts w:ascii="Times New Roman"/>
          <w:b w:val="false"/>
          <w:i w:val="false"/>
          <w:color w:val="000000"/>
          <w:sz w:val="28"/>
        </w:rPr>
        <w:t>
      территориальная инспекция Комитета</w:t>
      </w:r>
    </w:p>
    <w:bookmarkEnd w:id="12"/>
    <w:bookmarkStart w:name="z18" w:id="13"/>
    <w:p>
      <w:pPr>
        <w:spacing w:after="0"/>
        <w:ind w:left="0"/>
        <w:jc w:val="both"/>
      </w:pPr>
      <w:r>
        <w:rPr>
          <w:rFonts w:ascii="Times New Roman"/>
          <w:b w:val="false"/>
          <w:i w:val="false"/>
          <w:color w:val="000000"/>
          <w:sz w:val="28"/>
        </w:rPr>
        <w:t>
      ветеринарного контроля и надзора</w:t>
      </w:r>
    </w:p>
    <w:bookmarkEnd w:id="13"/>
    <w:bookmarkStart w:name="z19" w:id="14"/>
    <w:p>
      <w:pPr>
        <w:spacing w:after="0"/>
        <w:ind w:left="0"/>
        <w:jc w:val="both"/>
      </w:pPr>
      <w:r>
        <w:rPr>
          <w:rFonts w:ascii="Times New Roman"/>
          <w:b w:val="false"/>
          <w:i w:val="false"/>
          <w:color w:val="000000"/>
          <w:sz w:val="28"/>
        </w:rPr>
        <w:t>
      Министерства сельского хозяйства</w:t>
      </w:r>
    </w:p>
    <w:bookmarkEnd w:id="14"/>
    <w:bookmarkStart w:name="z20" w:id="15"/>
    <w:p>
      <w:pPr>
        <w:spacing w:after="0"/>
        <w:ind w:left="0"/>
        <w:jc w:val="both"/>
      </w:pPr>
      <w:r>
        <w:rPr>
          <w:rFonts w:ascii="Times New Roman"/>
          <w:b w:val="false"/>
          <w:i w:val="false"/>
          <w:color w:val="000000"/>
          <w:sz w:val="28"/>
        </w:rPr>
        <w:t>
      Республики Казахстан"</w:t>
      </w:r>
    </w:p>
    <w:bookmarkEnd w:id="15"/>
    <w:bookmarkStart w:name="z21" w:id="16"/>
    <w:p>
      <w:pPr>
        <w:spacing w:after="0"/>
        <w:ind w:left="0"/>
        <w:jc w:val="both"/>
      </w:pPr>
      <w:r>
        <w:rPr>
          <w:rFonts w:ascii="Times New Roman"/>
          <w:b w:val="false"/>
          <w:i w:val="false"/>
          <w:color w:val="000000"/>
          <w:sz w:val="28"/>
        </w:rPr>
        <w:t>
      ______________________ Нуркин М.Б.</w:t>
      </w:r>
    </w:p>
    <w:bookmarkEnd w:id="16"/>
    <w:bookmarkStart w:name="z22" w:id="17"/>
    <w:p>
      <w:pPr>
        <w:spacing w:after="0"/>
        <w:ind w:left="0"/>
        <w:jc w:val="both"/>
      </w:pPr>
      <w:r>
        <w:rPr>
          <w:rFonts w:ascii="Times New Roman"/>
          <w:b w:val="false"/>
          <w:i w:val="false"/>
          <w:color w:val="000000"/>
          <w:sz w:val="28"/>
        </w:rPr>
        <w:t>
      "16" октября 2018 года</w:t>
      </w:r>
    </w:p>
    <w:bookmarkEnd w:id="17"/>
    <w:bookmarkStart w:name="z23" w:id="18"/>
    <w:p>
      <w:pPr>
        <w:spacing w:after="0"/>
        <w:ind w:left="0"/>
        <w:jc w:val="both"/>
      </w:pPr>
      <w:r>
        <w:rPr>
          <w:rFonts w:ascii="Times New Roman"/>
          <w:b w:val="false"/>
          <w:i w:val="false"/>
          <w:color w:val="000000"/>
          <w:sz w:val="28"/>
        </w:rPr>
        <w:t>
      "СОГЛАСОВАНО"</w:t>
      </w:r>
    </w:p>
    <w:bookmarkEnd w:id="18"/>
    <w:bookmarkStart w:name="z24" w:id="19"/>
    <w:p>
      <w:pPr>
        <w:spacing w:after="0"/>
        <w:ind w:left="0"/>
        <w:jc w:val="both"/>
      </w:pPr>
      <w:r>
        <w:rPr>
          <w:rFonts w:ascii="Times New Roman"/>
          <w:b w:val="false"/>
          <w:i w:val="false"/>
          <w:color w:val="000000"/>
          <w:sz w:val="28"/>
        </w:rPr>
        <w:t>
      Руководитель Республиканского</w:t>
      </w:r>
    </w:p>
    <w:bookmarkEnd w:id="19"/>
    <w:bookmarkStart w:name="z25" w:id="20"/>
    <w:p>
      <w:pPr>
        <w:spacing w:after="0"/>
        <w:ind w:left="0"/>
        <w:jc w:val="both"/>
      </w:pPr>
      <w:r>
        <w:rPr>
          <w:rFonts w:ascii="Times New Roman"/>
          <w:b w:val="false"/>
          <w:i w:val="false"/>
          <w:color w:val="000000"/>
          <w:sz w:val="28"/>
        </w:rPr>
        <w:t>
      государственного учреждения</w:t>
      </w:r>
    </w:p>
    <w:bookmarkEnd w:id="20"/>
    <w:bookmarkStart w:name="z26" w:id="21"/>
    <w:p>
      <w:pPr>
        <w:spacing w:after="0"/>
        <w:ind w:left="0"/>
        <w:jc w:val="both"/>
      </w:pPr>
      <w:r>
        <w:rPr>
          <w:rFonts w:ascii="Times New Roman"/>
          <w:b w:val="false"/>
          <w:i w:val="false"/>
          <w:color w:val="000000"/>
          <w:sz w:val="28"/>
        </w:rPr>
        <w:t>
      "Федоровское районное управление</w:t>
      </w:r>
    </w:p>
    <w:bookmarkEnd w:id="21"/>
    <w:bookmarkStart w:name="z27" w:id="22"/>
    <w:p>
      <w:pPr>
        <w:spacing w:after="0"/>
        <w:ind w:left="0"/>
        <w:jc w:val="both"/>
      </w:pPr>
      <w:r>
        <w:rPr>
          <w:rFonts w:ascii="Times New Roman"/>
          <w:b w:val="false"/>
          <w:i w:val="false"/>
          <w:color w:val="000000"/>
          <w:sz w:val="28"/>
        </w:rPr>
        <w:t>
      охраны общественного здоровья</w:t>
      </w:r>
    </w:p>
    <w:bookmarkEnd w:id="22"/>
    <w:bookmarkStart w:name="z28" w:id="23"/>
    <w:p>
      <w:pPr>
        <w:spacing w:after="0"/>
        <w:ind w:left="0"/>
        <w:jc w:val="both"/>
      </w:pPr>
      <w:r>
        <w:rPr>
          <w:rFonts w:ascii="Times New Roman"/>
          <w:b w:val="false"/>
          <w:i w:val="false"/>
          <w:color w:val="000000"/>
          <w:sz w:val="28"/>
        </w:rPr>
        <w:t>
      Департамента охраны общественного</w:t>
      </w:r>
    </w:p>
    <w:bookmarkEnd w:id="23"/>
    <w:bookmarkStart w:name="z29" w:id="24"/>
    <w:p>
      <w:pPr>
        <w:spacing w:after="0"/>
        <w:ind w:left="0"/>
        <w:jc w:val="both"/>
      </w:pPr>
      <w:r>
        <w:rPr>
          <w:rFonts w:ascii="Times New Roman"/>
          <w:b w:val="false"/>
          <w:i w:val="false"/>
          <w:color w:val="000000"/>
          <w:sz w:val="28"/>
        </w:rPr>
        <w:t>
      здоровья Костанайской области</w:t>
      </w:r>
    </w:p>
    <w:bookmarkEnd w:id="24"/>
    <w:bookmarkStart w:name="z30" w:id="25"/>
    <w:p>
      <w:pPr>
        <w:spacing w:after="0"/>
        <w:ind w:left="0"/>
        <w:jc w:val="both"/>
      </w:pPr>
      <w:r>
        <w:rPr>
          <w:rFonts w:ascii="Times New Roman"/>
          <w:b w:val="false"/>
          <w:i w:val="false"/>
          <w:color w:val="000000"/>
          <w:sz w:val="28"/>
        </w:rPr>
        <w:t>
      Комитета охраны общественного</w:t>
      </w:r>
    </w:p>
    <w:bookmarkEnd w:id="25"/>
    <w:bookmarkStart w:name="z31" w:id="26"/>
    <w:p>
      <w:pPr>
        <w:spacing w:after="0"/>
        <w:ind w:left="0"/>
        <w:jc w:val="both"/>
      </w:pPr>
      <w:r>
        <w:rPr>
          <w:rFonts w:ascii="Times New Roman"/>
          <w:b w:val="false"/>
          <w:i w:val="false"/>
          <w:color w:val="000000"/>
          <w:sz w:val="28"/>
        </w:rPr>
        <w:t>
      здоровья Министерства здравоохранения</w:t>
      </w:r>
    </w:p>
    <w:bookmarkEnd w:id="26"/>
    <w:bookmarkStart w:name="z32" w:id="27"/>
    <w:p>
      <w:pPr>
        <w:spacing w:after="0"/>
        <w:ind w:left="0"/>
        <w:jc w:val="both"/>
      </w:pPr>
      <w:r>
        <w:rPr>
          <w:rFonts w:ascii="Times New Roman"/>
          <w:b w:val="false"/>
          <w:i w:val="false"/>
          <w:color w:val="000000"/>
          <w:sz w:val="28"/>
        </w:rPr>
        <w:t>
      Республики Казахстан"</w:t>
      </w:r>
    </w:p>
    <w:bookmarkEnd w:id="27"/>
    <w:bookmarkStart w:name="z33" w:id="28"/>
    <w:p>
      <w:pPr>
        <w:spacing w:after="0"/>
        <w:ind w:left="0"/>
        <w:jc w:val="both"/>
      </w:pPr>
      <w:r>
        <w:rPr>
          <w:rFonts w:ascii="Times New Roman"/>
          <w:b w:val="false"/>
          <w:i w:val="false"/>
          <w:color w:val="000000"/>
          <w:sz w:val="28"/>
        </w:rPr>
        <w:t>
      ______________________ Джагалтаев Е.К.</w:t>
      </w:r>
    </w:p>
    <w:bookmarkEnd w:id="28"/>
    <w:bookmarkStart w:name="z34" w:id="29"/>
    <w:p>
      <w:pPr>
        <w:spacing w:after="0"/>
        <w:ind w:left="0"/>
        <w:jc w:val="both"/>
      </w:pPr>
      <w:r>
        <w:rPr>
          <w:rFonts w:ascii="Times New Roman"/>
          <w:b w:val="false"/>
          <w:i w:val="false"/>
          <w:color w:val="000000"/>
          <w:sz w:val="28"/>
        </w:rPr>
        <w:t>
      "16" октября 2018 года</w:t>
      </w:r>
    </w:p>
    <w:bookmarkEnd w:id="29"/>
    <w:bookmarkStart w:name="z35" w:id="30"/>
    <w:p>
      <w:pPr>
        <w:spacing w:after="0"/>
        <w:ind w:left="0"/>
        <w:jc w:val="both"/>
      </w:pPr>
      <w:r>
        <w:rPr>
          <w:rFonts w:ascii="Times New Roman"/>
          <w:b w:val="false"/>
          <w:i w:val="false"/>
          <w:color w:val="000000"/>
          <w:sz w:val="28"/>
        </w:rPr>
        <w:t>
      "СОГЛАСОВАНО"</w:t>
      </w:r>
    </w:p>
    <w:bookmarkEnd w:id="30"/>
    <w:bookmarkStart w:name="z36" w:id="31"/>
    <w:p>
      <w:pPr>
        <w:spacing w:after="0"/>
        <w:ind w:left="0"/>
        <w:jc w:val="both"/>
      </w:pPr>
      <w:r>
        <w:rPr>
          <w:rFonts w:ascii="Times New Roman"/>
          <w:b w:val="false"/>
          <w:i w:val="false"/>
          <w:color w:val="000000"/>
          <w:sz w:val="28"/>
        </w:rPr>
        <w:t>
      Руководитель государственного</w:t>
      </w:r>
    </w:p>
    <w:bookmarkEnd w:id="31"/>
    <w:bookmarkStart w:name="z37" w:id="32"/>
    <w:p>
      <w:pPr>
        <w:spacing w:after="0"/>
        <w:ind w:left="0"/>
        <w:jc w:val="both"/>
      </w:pPr>
      <w:r>
        <w:rPr>
          <w:rFonts w:ascii="Times New Roman"/>
          <w:b w:val="false"/>
          <w:i w:val="false"/>
          <w:color w:val="000000"/>
          <w:sz w:val="28"/>
        </w:rPr>
        <w:t>
      учреждения "Отдел ветеринарии</w:t>
      </w:r>
    </w:p>
    <w:bookmarkEnd w:id="32"/>
    <w:bookmarkStart w:name="z38" w:id="33"/>
    <w:p>
      <w:pPr>
        <w:spacing w:after="0"/>
        <w:ind w:left="0"/>
        <w:jc w:val="both"/>
      </w:pPr>
      <w:r>
        <w:rPr>
          <w:rFonts w:ascii="Times New Roman"/>
          <w:b w:val="false"/>
          <w:i w:val="false"/>
          <w:color w:val="000000"/>
          <w:sz w:val="28"/>
        </w:rPr>
        <w:t>
      акимата Федоровского района"</w:t>
      </w:r>
    </w:p>
    <w:bookmarkEnd w:id="33"/>
    <w:bookmarkStart w:name="z39" w:id="34"/>
    <w:p>
      <w:pPr>
        <w:spacing w:after="0"/>
        <w:ind w:left="0"/>
        <w:jc w:val="both"/>
      </w:pPr>
      <w:r>
        <w:rPr>
          <w:rFonts w:ascii="Times New Roman"/>
          <w:b w:val="false"/>
          <w:i w:val="false"/>
          <w:color w:val="000000"/>
          <w:sz w:val="28"/>
        </w:rPr>
        <w:t>
      _________________ Успанов У.А.</w:t>
      </w:r>
    </w:p>
    <w:bookmarkEnd w:id="34"/>
    <w:bookmarkStart w:name="z40" w:id="35"/>
    <w:p>
      <w:pPr>
        <w:spacing w:after="0"/>
        <w:ind w:left="0"/>
        <w:jc w:val="both"/>
      </w:pPr>
      <w:r>
        <w:rPr>
          <w:rFonts w:ascii="Times New Roman"/>
          <w:b w:val="false"/>
          <w:i w:val="false"/>
          <w:color w:val="000000"/>
          <w:sz w:val="28"/>
        </w:rPr>
        <w:t>
      "16" октября 2018 года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