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738e" w14:textId="1c57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Первомайское Первомайского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Первомайского сельского округа Федоровского района Костанайской области от 2 августа 2018 года № 4. Зарегистрировано Департаментом юстиции Костанайской области 17 августа 2018 года № 8007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Первомайского сельского округа Федоровского района, на основании заключения областной ономастической комиссии от 20 июня 2018 года аким Первомайского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Первомайское Первомайского сельского округа Федоровского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в улицу Достық;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в улицу Солнечная.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Первомайского сельского округа Федоровского района"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Федоровского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Первомайского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Орлянский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