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e5df" w14:textId="06ae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января 2018 года № 2/1. Зарегистрировано Департаментом юстиции Павлодарской области 25 января 2018 года № 5835. Утратило силу постановлением акимата Павлодарской области от 30 ноября 2020 года № 255/5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регламенты государственных услуг: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и выдача проекта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рекультивации нарушенных земель";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неделимости земельных участков".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2/1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145/2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местными исполнительными органами области, городов и районов Павлодарской области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- Государственная корпорация).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 - Министра Республики Казахстан -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под № 15846) (далее -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представленные документы руководителю услугодателя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готовит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его руководителю услугодателя - 11 (одинадцать)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оказания государственной услуги - 15 (пятнадцать)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в Государственную корпорацию, длительность обработки запроса услугополучателя: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услугодателю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выдается талон с указанием даты и времени, фамилии и инициалов лица, принявшего документы, срока и места получения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в Государственную корпорацию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 при предъявлении удостоверения личности (либо его представителя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не оказывается.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 процедуры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1255"/>
        <w:gridCol w:w="3535"/>
        <w:gridCol w:w="855"/>
        <w:gridCol w:w="1038"/>
        <w:gridCol w:w="2642"/>
        <w:gridCol w:w="2643"/>
      </w:tblGrid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предоставленных документов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государственнной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письменного согласования и проекта рекультивации нарушенных земель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календарных дней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 нарушенных земель"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"Согласование и выдача проекта рекультивации нарушенных земель"      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2/1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145/2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местными исполнительными органами области, городов и районов Павлодарской области (далее -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 - Министра Республики Казахстан -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под № 15846) (далее -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представленные документы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готовит письменное согласование с выдачей определения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его руководителю услугодателя - 11 (одинадцать)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оказания государственной услуги - 15 (пятнадцать) минут.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- 15 (пятнадцать) календарных дней, при этом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 минут.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услуги, его длительность: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на основании расписки при предъявлении удостоверения личности (либо его представителю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 - портал "электронного правительства" не оказывается.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 процедуры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531"/>
        <w:gridCol w:w="1154"/>
        <w:gridCol w:w="1043"/>
        <w:gridCol w:w="1267"/>
        <w:gridCol w:w="3450"/>
        <w:gridCol w:w="3450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согласование с выдачей определения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письменного согласования и определения делимости и неделимости земельных участков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календарных дней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