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ccce" w14:textId="1c3c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28 мая 2015 года № 153/5 "Об утверждении регламентов государственных услуг, оказываемых в сфере образования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18 января 2018 года № 14/1. Зарегистрировано Департаментом юстиции Павлодарской области 2 февраля 2018 года № 5841. Утратило силу постановлением акимата Павлодарской области от 30 октября 2020 года № 231/5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30.10.2020 № 231/5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28 мая 2015 года № 153/5 "Об утверждении регламентов государственных услуг, оказываемых в сфере образования Павлодарской области" (зарегистрировано в Реестре государственной регистрации нормативных правовых актов за № 4582, опубликовано 31 июля 2015 года в газете "Регион. kz")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Павлодарской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Бегентаева М.М.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 Жазылбек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153/5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очередь детей дошкольного возраста</w:t>
      </w:r>
      <w:r>
        <w:br/>
      </w:r>
      <w:r>
        <w:rPr>
          <w:rFonts w:ascii="Times New Roman"/>
          <w:b/>
          <w:i w:val="false"/>
          <w:color w:val="000000"/>
        </w:rPr>
        <w:t>(до 7 лет) для направления в детские дошкольные организации"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очередь детей дошкольного возраста (до 7 лет) для направления в детские дошкольные организации" (далее - государственная услуга) оказывается местными исполнительными органами городов и районов Павлодарской области, акимами поселков, сел, сельских округов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государственных услуг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 и (или) бумажная.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уведомление о постановке в очередь (в произвольной форме), при наличии места - выдача направления в дошкольную организацию (в произвольной форме),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"Постановка на очередь детей дошкольного возраста (до 7 лет) для направления в детские дошкольные организации",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172 (далее – Стандарт).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–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 последовательность ее выполнения, в том числе этапы прохождения процедур (действий):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осуществляет прием и регистрацию полученных от услугополучателя документов и выдает услугополучателю результат оказания государственной услуги, оформляемый посредством специализированной информационной системы управления очередью услугодателя –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отказывает в оказании государственной услуги по установлению недостоверности документов и (или) данных (сведений), содержащихся в них, неполного пакета документов и (или) документов и истекшим сроком действия, предоставленных услугополучателем для получения государственной услуги.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процедуры (действия) оказания государственной услуги - уведомление о постановке в очередь (в произвольной форме), при наличии места - выдача направления в дошкольную организацию (в произвольной форме),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сопровождается таблицей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корпорацией, а также</w:t>
      </w:r>
      <w:r>
        <w:br/>
      </w:r>
      <w:r>
        <w:rPr>
          <w:rFonts w:ascii="Times New Roman"/>
          <w:b/>
          <w:i w:val="false"/>
          <w:color w:val="000000"/>
        </w:rPr>
        <w:t>порядка 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в Государственную корпорацию с указанием каждой процедуры (действия)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– 30 (тридцать) минут: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необходимые документы и заявление оператору Государственной корпорации для получения государственной услуги, которая осуществляется в порядке "электронного" очереди, по выбору услугополучателя без ускоренного обслуживания, возможно бронирование электронной очереди посредством портала.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оператором Государственной корпорации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Государственной корпорации услуги, а также данных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электронного правительства (далее - ШЭП) в государственную базу данных физических лиц (далее – ГБД ФЛ) о данных услугополучателя (одного из родителей или законных представителей);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 удостоверенного (подписанного) ЭЦП оператора Государственной корпорации через ШЭП в автоматизированном рабочем месте регионального шлюза электронного правительства (далее – АРМ РШЭП).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данных (между ИИН, указанным в запросе,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 или через ШЭП в АРМ РШЭП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основанием для отказа в оказании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сформированной АРМ РШЭП. Результат оказания государственной услуги направляется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дошкольного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7 лет) для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детские 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1804"/>
        <w:gridCol w:w="1508"/>
        <w:gridCol w:w="677"/>
        <w:gridCol w:w="382"/>
        <w:gridCol w:w="7252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 работ)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 работ)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(работники)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/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 операции) и их описание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регистрация полученных от услугополучателя документов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 постановке в очередь (в произвольной форме), при наличии места - выдача направления в дошкольную организацию (в произвольной форме), либо мотивированный ответ об отказе в оказании государственной услуги по основаниям,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дошкольного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7 лет) для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детские 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2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дошкольного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7 лет) для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детские 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2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153/5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зачисление детей в дошкольные организации образования"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детей в дошкольные организации образования" (далее - государственная услуга) оказывается дошкольными организациями образования всех типов и видов Павлодарской области (далее - услугодатель).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выдача документов для оказания государственной услуги осуществляются через канцелярию услугодателя.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зачисление детей в дошкольные организации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172 (далее – Стандарт).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приложением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 последовательность ее выполнения, в том числе этапы прохождения процедур (действий):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полученных от услугополучателя документов и передает на рассмотрение руководителю услугодателя - 5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отказывает в оказании государственной услуги по установлению недостоверности документов и (или) данных (сведений), содержащихся в них, неполного пакета документов и (или) документов с истекшим сроком действия, предоставленных услугополучателем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определяет ответственного исполнителя - 5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документы, оформляет проект приказа о зачислении ребенка в дошкольную организацию, направляет на рассмотрение и подписание руководителю услугодателя - 10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и подписывает результат оказания государственной услуги - 5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результат оказания государственной услуги - 5 (пять) минут.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оказания государственной услуги является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сопровождается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некоммерческое акционерное общество "Государственная корпорация "Правительство для граждан" и веб-портал "электронного правительства" не оказывается.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 зачисление детей в дошкольные организации образования"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89800" cy="840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803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