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d383" w14:textId="dd5d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cилу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2018 года № 28/1. Зарегистрировано Департаментом юстиции Павлодарской области 13 февраля 2018 года № 5852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Павлодарской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июня 2014 года № 214/6 "Об утверждении Положения о государственном учреждении "Управление архитектуры и градостроительства Павлодарской области" (зарегистрировано в Реестре государственной регистрации нормативных правовых актов за № 3895, опубликовано 5 августа 2014 года в газетах "Звезда Прииртышья", "Сарыарқа самалы");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54/2 "О внесении изменения в постановление акимата Павлодарской области от 26 июня 2014 года № 214/6 "Об утверждении Положения о государственном учреждении "Управление архитектуры и градостроительства Павлодарской области" (зарегистрировано в Реестре государственной регистрации нормативных правовых актов за № 5008, опубликовано 16 апреля 2016 года в газетах "Звезда Прииртышья", "Сарыарқа самалы").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