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59ee" w14:textId="e505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Павлодарской области от 29 сентября 2015 года № 280/10 "Об утверждении Положения о государственном учреждении "Управление по вопросам молодежной политики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февраля 2018 года № 58/1. Зарегистрировано Департаментом юстиции Павлодарской области 1 марта 2018 года № 5879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сентября 2015 года № 280/10 "Об утверждении Положения о государственном учреждении "Управление по вопросам молодежной политики Павлодарской области" (зарегистрировано в Реестре государственной регистрации нормативных правовых актов за № 4779, опубликовано 20 ноября 2015 года в газете "Регион.kz").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вопросам молодежной политики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 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