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6c17" w14:textId="7956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28 мая 2015 года № 157/5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февраля 2018 года № 49/1. Зарегистрировано Департаментом юстиции Павлодарской области 1 марта 2018 года № 5881. Утратило силу постановлением акимата Павлодарской области от 28 декабря 2020 года № 290/5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28.12.2020 № 290/5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мая 2015 года № 157/5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за № 4578, опубликовано 17 июля 2015 года в газете "Регион.kz")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Павлодарской области Бегентаева М.М.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2015 года № 157/5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жилищной помощи"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"Назначение жилищной помощи" (далее - государственная услуга) оказывается отделами занятости и социальных программ районов и городов областного значения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 назначении жилищной помощи (далее 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(далее–Стандарт).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 проверяет представленные работником Государственной корпорации документы, регистрирует в журнале входящей документации и подготавливает уведомление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8 (восемь)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государственной услуги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направляет в Государственную корпорацию результат государственной услуги – 1 (один) календарный день.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является выдача уведомления о назначении жилищной помощи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прохождения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услугополучателем пакета документов в Государственную корпорацию – 10 (десять)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в Государственную корпорацию, длительность обработки запроса услугополучателя, порядок получения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работником Государственной корпорации в информационную среду Государственной корпорации (далее – ИС Государственной корпорации)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ИС Государственной корпорации подлинности данных о зарегистрированном работнике через логин и пароль либо -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авторизации на ИС Государственной корпорации в связи с имеющимися нарушениями в данных работника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процесс 3 – выбор работником Государственной корпорации государственной услуги, вывод на экран формы запроса для оказания услуги и заполнение формы (введение данных с прикреплением сканированного документа)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работником Государственной корпорации заполненной формы (введенние данных с прикреплением сканированного документа), запрос на оказание государственной услуги и получение информации о дальнейших действиях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индивидуальным идентификационным номером (далее - ИИН), указанным в запросе, и ИИН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документа (запроса услугополучателя) через шлюз "электронного правительства" (далее – ШЭП/региональный шлюз "электронного правительства" (далее - РШЭП) в информационной среде местных исполнительных органов (далее – ИС МИО) и обработка электронной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специалистом услугодателя и передается в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является уведомление о назначении жилищной помощи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Услугополучатели для получения государственной услуги обращаются на портал с предоставлением необходимых документов и информации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услугополучателем пакета документов на портал –10 (десять)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услугополучателя для получения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услугополучателя заполненной формы (введенных данных, прикреплением сканированного документа),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ИИН, указанных в запросе, и ИИН в регистрационном свидетельстве ЭЦП) и отсутствия в списке отозванных (аннулированных) регистрационных свидетельств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электронного документа (запроса услугополучателя) через ШЭП/РШЭП в ИС МИО и обработка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специалиста и передается в "личный кабинет" услугополучателя на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 и их контактные данные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2367"/>
        <w:gridCol w:w="8721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Павлодара"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Кривенко,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(7182) 323332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opr.osz.ap@pavlodar.gov.kz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Экибастуза"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Жүсіпа, 87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(71877)70756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zan_ekibastuz1@mail.ru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Аксу"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Молдагуловой,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(71837)50105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zanak@yandex.kz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Актогайского района"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(71841)21173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osz.aakr@pavlodar.gov.kz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Баянаульского района"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(71840)91481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pavlzan@yandex.ru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Железинского района"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Квиткова,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(71831)22146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bayn09_94@mail.ru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Иртышского района"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Богембая,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(71832)21474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irtyshk@yandex.ru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Качирского района"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Тургенева, 85а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(71833)21371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kachirrouz@mail.ru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Лебяжинского района"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Амангельды, 84а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(71839)21399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ozisp.akku@yandex.kz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Майского района"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(71838)91434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center5556@rambler.ru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Павлодарского района"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адрес: улица Толстого,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адрес: улица Дюсенова,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(7182)533133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defence6@mail.ru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Успенского района"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10 лет Независимости,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(71834)91400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zanusp@mail.ru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Щербактинского района"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Чейко,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(71836)21354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sherb_zanet@mail.ru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жилищной помощи"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2165"/>
        <w:gridCol w:w="4343"/>
        <w:gridCol w:w="1512"/>
        <w:gridCol w:w="3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представленных документов, регистрация в журнале входящей документации, рассмотрение документов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направления в Государственную корпорацию либо в "личный кабинет" услугополучателя результата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уведомления о назначении жилищной помощи либо мотивированного ответа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государственной услуги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назначении жилищной помощи или мотивированный ответ об отказе в оказании государственной услуги в Государственную корпорацию или на портал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календарных дней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календарных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портал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"Назначение жилищной помощи"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