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8317" w14:textId="939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февраля 2018 года № 66/2. Зарегистрировано Департаментом юстиции Павлодарской области 6 марта 2018 года № 5894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4675, опубликовано 11 сентября 2015 года в газете "Регион.kz").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161/4 "О внесении изменений в постановление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5146, опубликовано 1 июля 2016 года в газете "Регион.kz").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мая 2017 года № 123/3 "О внесении изменений в постановление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5529, опубликовано 28 июня 2017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