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27cb" w14:textId="d9d2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территорий городов и населенных пунктов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14 марта 2018 года № 220/21. Зарегистрировано Департаментом юстиции Павлодарской области 28 марта 2018 года № 5927. Утратило силу решением Павлодарского областного маслихата от 11 июля 2024 года № 135/14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областного маслихата от 11.07.2024 </w:t>
      </w:r>
      <w:r>
        <w:rPr>
          <w:rFonts w:ascii="Times New Roman"/>
          <w:b w:val="false"/>
          <w:i w:val="false"/>
          <w:color w:val="ff0000"/>
          <w:sz w:val="28"/>
        </w:rPr>
        <w:t>№ 135/14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решения Павлодарского областного маслихата от 11.09.2023 № </w:t>
      </w:r>
      <w:r>
        <w:rPr>
          <w:rFonts w:ascii="Times New Roman"/>
          <w:b w:val="false"/>
          <w:i w:val="false"/>
          <w:color w:val="000000"/>
          <w:sz w:val="28"/>
        </w:rPr>
        <w:t>51/4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статьи 6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20 марта 2015 года № 235 "Об утверждении Типовых правил благоустройства территорий городов и населенных пунктов"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Павлодарской области от 11.09.2023 № </w:t>
      </w:r>
      <w:r>
        <w:rPr>
          <w:rFonts w:ascii="Times New Roman"/>
          <w:b w:val="false"/>
          <w:i w:val="false"/>
          <w:color w:val="000000"/>
          <w:sz w:val="28"/>
        </w:rPr>
        <w:t>51/4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Правила благоустройства территорий городов и населенных пунктов Павлодарской области согласно приложению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областного маслихата от 11.09.2023 № </w:t>
      </w:r>
      <w:r>
        <w:rPr>
          <w:rFonts w:ascii="Times New Roman"/>
          <w:b w:val="false"/>
          <w:i w:val="false"/>
          <w:color w:val="000000"/>
          <w:sz w:val="28"/>
        </w:rPr>
        <w:t>51/4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решением Павлодарского областного маслихата от 11.09.2023 № </w:t>
      </w:r>
      <w:r>
        <w:rPr>
          <w:rFonts w:ascii="Times New Roman"/>
          <w:b w:val="false"/>
          <w:i w:val="false"/>
          <w:color w:val="000000"/>
          <w:sz w:val="28"/>
        </w:rPr>
        <w:t>51/4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Стрелковская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2018 года № 220/21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защиты зеленых насаждений Павлодарской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исключено решением Павлодарского областного маслихата от 11.09.2023 № </w:t>
      </w:r>
      <w:r>
        <w:rPr>
          <w:rFonts w:ascii="Times New Roman"/>
          <w:b w:val="false"/>
          <w:i w:val="false"/>
          <w:color w:val="ff0000"/>
          <w:sz w:val="28"/>
        </w:rPr>
        <w:t>51/4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2018 года № 220/21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Исключена цифра "2" в правом верхнем углу приложения 2 - решением Павлодарского областного маслихата 11.09.2023 № </w:t>
      </w:r>
      <w:r>
        <w:rPr>
          <w:rFonts w:ascii="Times New Roman"/>
          <w:b w:val="false"/>
          <w:i w:val="false"/>
          <w:color w:val="ff0000"/>
          <w:sz w:val="28"/>
        </w:rPr>
        <w:t>51/4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благоустройства территорий городов и населенных пунктов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Павлодарского областного маслихата от 11.09.2023 № </w:t>
      </w:r>
      <w:r>
        <w:rPr>
          <w:rFonts w:ascii="Times New Roman"/>
          <w:b w:val="false"/>
          <w:i w:val="false"/>
          <w:color w:val="ff0000"/>
          <w:sz w:val="28"/>
        </w:rPr>
        <w:t>51/4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благоустройства территорий городов и населенных пунктов Павлодарской области (далее – Правила) разработаны в соответствии с Законом Республики Казахстан "Об архитектурной, градостроительной и строительной деятельности в Республике Казахстан", Типовыми правилами благоустройства территорий городов и населенных пунктов,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деятельности, физических лиц, а также должностных лиц, ответственных за благоустройство дворовых и общественных территорий.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очистке,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места общего пользования – это территории, объекты, которые доступны или открыты для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твердые бытовые отходы – коммунальные отходы в твердой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крупногабаритные отходы - отходы производства и потребления, являющиеся предметами, утратившими свои потребительские свойства (мебель, бытовая техника, сантехника и другие крупные предметы), размеры которых превышают 0,5 метра в высоту, ширину или длину;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структурное подразделение местного исполнительного органа, осуществляющий функции в сфере регулирования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– физическое или юридическое лицо, специализирующиеся в области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специализированные организации – индивидуальные предприниматели или юридические лица, осуществляющие деятельность по сбору, сортировке, транспортировке, восстановлению и (или) удалению коммунальных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маломобильные группы населения – лица пожилого возраста, с инвалидностью,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 и (или) кресла-коляски;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другим объектам, находящимся в собственности, владении, аренде, на балансе у физических или юридических лиц.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Благоустройство территорий городов и населенных пунктов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Юридические и физические лица соблюдают чистоту и поддерживают порядок на всей территории, в том числе на территориях частных домовладений, не допускают повреждения и разрушения элементов благоустройства (дорог, тротуаров, газонов, малых архитектурных форм, освещения, водоотвода) городов и населенных пунктов.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Текущее санитарное содержание местности осуществляется организациями, специализирующихся в области благоустройства территории.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Физические и юридические лица всех организационно-правовых форм, в том числе владельцы капитальных и временных объектов: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бережно относятся к объектам любой собственности, информируют соответствующие органы о случаях причинения ущерба объектам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 в технически исправном состоянии и чистоте таблички с указанием улиц и номеров 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 ограждения (заборы) и малые архитектурные формы в надлежащем состоянии (покраска, побелка с внешней стороны ограждения (забора).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Уборка и содержание мест общего пользования включают в себя следующие виды услуг: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покос и вывоз камыша, бурьяна, травы и иной дикорастущей растительности;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и окраска ограждений и малых архитектурных форм.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Уборка территорий общего пользования, занятых парками, скверами, бульварами, водоемами, пляжами, кладбищами, в том числе расположенными на них тротуарами, пешеходными зонами, лестничными сходами производится физическими и юридическими лицами и субъектами закрепления территорий, у которых данные объекты находятся на обслуживании и эксплуатации.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Собственники объектов обеспечивают санитарную очистку и уборку прилегающей территории (автостоянки, боксовые гаражи, ангары, складские подсобные строения, сооружения, объекты торговли и услуг) организациями коммунального хозяйства или же производят ее самостоятельно.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Уборка тротуаров, расположенных вдоль улиц и проездов, остановочных площадок пассажирского транспорта производится организациями, ответственными за уборку и содержание проезжей части.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Уборка и мойка остановочных комплексов и прилегающих к ним территорий на остановочных площадках общественного пассажирского транспорта, территорий платных автостоянок, гаражей, а также подъездных путей, прилегающей территории осуществляются их владельцами.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Вывоз строительного мусора при проведении дорожно-ремонтных работ производится организациями, производящими эти работы.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 избежание засорения водосточной сети не допускается сброс мусора в водосточные коллекторы, дождеприемные колодцы и арычную систему.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Вывоз снега с улиц и проездов осуществляется на установленные места, определенные местным исполнительным органом.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Места временного складирования снега после снеготаяния очищаются от мусора и благоустраиваются.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Физические и юридические лица в результате деятельности которых образуются коммунальные отходы, обеспечивают их безопасное обращение с момента образования и складирование их в контейнеры для сбора коммунальных отходов (далее - контейнеры).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Управление коммунальными отходами регулируется нормами Правил управления коммунальными отходами, утвержденными приказом исполняющего обязанности Министра экологии, геологии и природных ресурсов Республики Казахстан от 28 декабря 2021 года № 508 (зарегистрирован в Реестре государственной регистрации нормативных правовых актов за № 26341).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приказом исполняющего обязанности Министра здравоохранения Республики Казахстан от 25 декабря 2020 года № ҚР ДСМ-331/2020 (зарегистрирован в Реестре государственной регистрации нормативных правовых актов за № 21934).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контейнеры и на контейнерные площадки допускается сброс и складирование только коммунальных отходов.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Контейнеры после опорожнения обрабатываются дезинфицирующим раствором на местах или заменяются чистыми, прошедшими обработку на местах опорожнения.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обработки контейнеров необходимо оборудовать установками для чистки, мойки и дезинфекции с подводкой горячей и холодной воды, организацией стока.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Жидкие бытовые отходы и крупногабаритный мусор не подлежит сбросу в мусоропровод.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Эксплуатацию мусоропровода осуществляет эксплуатирующая организация, в ведении которой находится жилой дом.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Специализированные организации, эксплуатирующие контейнерные площадки и контейнеры в целях благоустройства территорий городов и населенных пунктов: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санитарное содержание контейнерных площадок, контейнеров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производят своевременный ремонт и замену непригодных к дальнейшему использованию контейнеров;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обеспечению контейнерные площадки и контейнеры регулярной мойки, дезинфекции, дезинсекции, дератизации против мух и грызунов.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Не допускается складирование строительных и крупногабаритных отходов на прилегающей территории к контейнерным площадкам.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производят самостоятельный вывоз строительных и крупногабаритных отходов в специальные отведенные места.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Работники, осуществляющие транспортировку коммунальных отходов, незамедлительно производят уборку мусора, просыпавшегося при выгрузке из контейнеров в специализированный транспорт.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вокзалах, рынках, в аэропорту, парках, зонах отдыха, на площадях, в учреждениях образования, здравоохранения, на улицах, остановках общественного пассажирского транспорта, у входа в торговые объекты устанавливаются урны для мусора. Урны устанавливаются на расстоянии не менее 50 метров одна от другой в местах массового посещения населения, во дворах, в парках, на площадях на расстоянии от 10 до 100 метров. На остановках пассажирского транспорта и у входов в торговые объекты устанавливается по две урны.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Установка, очистка и мойка урн производятся организациями, эксплуатирующими территории, либо во владении или пользовании которых находятся территории. Очистка урн производится по мере их заполнения, но не реже одного раза в день.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урн производится по мере загрязнения, но не реже одного раза в неделю.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Территории городов и населенных пунктов при благоустройстве обеспечиваются оптимальными условиями и средствами доступа для всех категорий населения, включая маломобильные группы населения к местам общего пользования, жилого и рекреационного назначения, а также к объектам транспортной инфраструктуры в соответствии государственными нормативами в области архитектуры, градостроительства и строительства, утвержденных в соответствии с подпунктом 23-16) статьи 20 Закона.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Все виды работ по благоустройству территорий городов и населенных пунктов,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28-1. При проведении строительно-монтажных работ, лица, проводившие данные работы за счет собственных средств восстанавливают первоначальные эксплуатационные качества поврежденного и (или) нарушенного благоустройства в течение тридцати календарных дней. При проведении строительно-монтажных работ затрагивающих покрытия дорог и пешеходных тротуаров, лица, проводившие данные работы восстанавливают первоначальные эксплуатационные качества поврежденного и (или) нарушенного покрытия из материала первоначального покрытия.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Физические и юридические лица, в ведении которых находятся здания и сооружения,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трубы), а также поддерживают в чистоте и исправном состоянии расположенные на фасадах информационные таблички, памятные доски. Производится световое оформление витрин магазинов и офисов, выходящих фасадами на улицы.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Не допускается наклеивание и развешивание на зданиях, заборах, остановках городского пассажирского транспорта, опорах освещения, деревьях объявлений и информационных сообщений.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Самовольное переоборудование фасадов зданий и конструктивных элементов не допускается.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Включение наружного освещения улиц, дорог, площадей, набережных и иных освещаемых объектов производится при снижении уровня естественной освещенности в вечерние сумерки до 20 люкс, а отключение в утренние сумерки при ее повышении до 10 люкс по графику, утвержденному местным исполнительным органом.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Элементы устройств наружного освещения и контактной сети, металлические опоры, кронштейны содержатся в чистоте, не имеют очагов коррозии и окрашиваются. Замена перегоревших светильников осуществляется соответствующими организациями.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Вышедшие из строя газоразрядные лампы, содержащие ртуть хранятся в специально отведенных для этих целей помещениях и вывозятся на специальные предприятия для их утилизации. Указанные типы ламп на полигон не вывозятся.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незамедлительно, на остальных территориях, а также демонтируемых опор – в течение суток.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Уполномоченный орган обеспечивает надлежащее состояние и эксплуатацию фонтанов находящийся в коммунальной собственности.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Сроки включения фонтанов, режимы их работы, график промывки и очистки чаш, технологические перерывы и окончание работы определяются уполномоченным органом.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период работы фонтанов очистка водной поверхности от мусора производится ежедневно. Эксплуатирующие организации содержат фонтаны в чистоте также в период их отключения.</w:t>
      </w:r>
    </w:p>
    <w:bookmarkEnd w:id="45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