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e46" w14:textId="0ea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марта 2018 года № 96/2. Зарегистрировано Департаментом юстиции Павлодарской области 29 марта 2018 года № 5930. Утратило силу постановлением акимата Павлодарской области от 24 апреля 2023 года № 91/2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24.04.2023 № 91/2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органов, финансируемых из областного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марта 2017 года № 66/2 "Об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5435, опубликовано 11 апреля 2017 года в Информационной системе "Эталонный контрольный банк нормативных правовых актов Республики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Уразгулова Р.К.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областного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(далее – Типовая методика), и определяет алгоритм оценки деятельности административных государственных служащих корпуса "Б" исполнительных органов, финансируемых из областного бюджета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"Б", показатели (за исключением процессной работы), достижения которых свидетельствуют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составляется совместно с непосредственным руководителем и утверждается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обучения,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либо,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руководителей исполнительных органов области, финансируемых из областного бюджета, проводится акимом области либо по его уполномочию одним из его заместителей.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поощрений, ротации, понижению в государственной должности либо увольнению.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поощрений, ротаций, понижению в государственной должности либо увольнению.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 с соответствующими КЦИ, он вносится на рассмотрение вышестоящему руководителю для утверждения.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ориентироваными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службе управления персоналом.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и подписывает его.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исполнение, предусмотренных индивидуальным планом, показателей.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Комиссией и обжалование результатов оценки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предоставляет на заседание Комиссии следующие документы: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государственных органов.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