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50f26" w14:textId="2350f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субсидируемых видов удобрений и норм субсидий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15 марта 2018 года № 95/2. Зарегистрировано Департаментом юстиции Павлодарской области 30 марта 2018 года № 5936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Правилами субсидирования стоимости удобрений (за исключением органических),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6 апреля 2015 года № 4-4/305, акимат Павлодарской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субсидируемых видов удобрений и нормы субсидий на 1 тонну (килограмм, литр) удобрений, приобретенных у продавца удобрений на 2018 год.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Павлодарской области"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настоящего постановления на интернет-ресурсе акимата Павлодарской области.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Махажанова Д.С.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Ұ. Жазылбек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"15" марта 2018 года № 95/2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субсидируемых видов удобрений и нормы субсидий на 1 тонну</w:t>
      </w:r>
      <w:r>
        <w:br/>
      </w:r>
      <w:r>
        <w:rPr>
          <w:rFonts w:ascii="Times New Roman"/>
          <w:b/>
          <w:i w:val="false"/>
          <w:color w:val="000000"/>
        </w:rPr>
        <w:t>(килограмм, литр) удобрений, приобретенных у продавца удобрений на 2018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3378"/>
        <w:gridCol w:w="7265"/>
        <w:gridCol w:w="241"/>
        <w:gridCol w:w="908"/>
      </w:tblGrid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субсидируемых удобрений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действующих веществ в удобрении, %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субсидий на одну единицу, тенге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Азотные удобрения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Аммиачная селитра</w:t>
            </w:r>
          </w:p>
        </w:tc>
        <w:tc>
          <w:tcPr>
            <w:tcW w:w="7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 марки Б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аммония-побочный продукт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кристаллический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N-41,2,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O-5,5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Карбамид, марки Б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удобрение КАС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N-28-34,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O-0,052,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-0,046, Fe-0,04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азотное (КАС)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жидкое азотное, марка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КАС-32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азотное (КАС)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аммонийный-6,8,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нитратный-6,8,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амидный-13,5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Фосфорные удобрения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Суперфосфат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P-15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Суперфосфат обогащенный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Суперфосфат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и мука фосфоритные Чилисайского месторождения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P-17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Фосфоритная мука Верхнекамская марки А, Б, В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-23-25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Супрефос азот-серосодержащий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"Супрефос-NS"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-24, Ca-14, Mg-0,5,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64000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Калийные удобрения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 электролитный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KCl-68,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0-43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сернокислый (сульфат калия) очищенный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O-50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Сульфат калия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 (Krista SOP)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O-52,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Сложные удобрения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NPK 15:15:15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15:15:15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нитроаммофоска (азофоска)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NPK-1 (диаммофоска)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23:13:8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удобрение: Нитроаммофоска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NPK 16:16:16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14:14:23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10:26:26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10:26:26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удобрение: Нитрофоска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азотно-фосфорно-калийное минеральное удобрение (тукосмеси NPK)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P-19, K-19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P-14, K-20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марки NP+S = 20:20+14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марки 20:20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S-8-14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удобрение: Нитрофоска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P-14, K-14, Ca-12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53000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S-2, Ca-1, Mg-0,6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14:14:23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K-23, S-1,7, Ca-0,5, Mg-1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6:14:35+2MgO+МЭ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N6:P14:K35+2MgO+МЭ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12:8:31+2MgO+МЭ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N12:P8:K31+2MgO+МЭ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13:40:13+МЭ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N13:P40:K13+МЭ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15:15:30+1,5 MgO+МЭ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N15:P15:K30+1,5MgO+МЭ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18:18:18+3 MgO+МЭ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N18:P18:K18+3MgO+МЭ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20:20:20+МЭ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N20:P20:K20+МЭ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Азот-фосфор-калий-сера содержащее удобрение, (NPКS-удобрение)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N-4,0,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-9,6,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О-8,0,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-12,0, СаО-10,2, MgO-0,5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44898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Азот-фосфор-сера содержащее удобрение, марки А, Б, В (NPS-удобрение)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аммонийный-6,0,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-11,0,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-15,0, СаО-14,0; MgO-0,25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Фосфор-калий содержащее удобрение (РК-удобрение)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-14,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О-8,0, СаО-13,2, MgO-0,45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Фосфорно-калийные удобрения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Р-27, К-4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Фосфор-калий-сера содержащее удобрение (РКS-удобрение)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-13,1,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О-7,0, SО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-7,0, СаО-13,3, MgО-0,4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Фосфор-сера содержащее удобрение (РS-удобрение)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-11,0,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-10,0, СаО-13,5, MgO-0,45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25165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специальный водорастворимый, марки А</w:t>
            </w:r>
          </w:p>
        </w:tc>
        <w:tc>
          <w:tcPr>
            <w:tcW w:w="7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P-61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кормовой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Агрохимикатмонокалий фосфат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P-52, K-34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 фосфат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P-52, K-34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Krista MKP (монокалий фосфат)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O-52,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Растворы микроэлементсодержащие питательные "Микробиоудобрения "МЭРС"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фитосоедение Fe-2,5, фитосоедение Mo-2,0, фитосоедение Cu-1,0, фитосоедение Zn-2,5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фитосоедение Mn-1,0,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фитосоедение Сo-0,5, фитосоедение B-0,5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Yara Liva Calcinit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NH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-1,1,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-14,4, CaO-26,5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112000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Special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-3,3, 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-4,9, Nкарб-9,8,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O-18, MgO-3,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-5, B-0,025,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Cu-0,01, Fe-0,07, Mn-0,04,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Zn-0,025, Mo-0,004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Red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-1,9, 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-10,1,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O-36, MgO-1,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-2,5, B-0,025,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Cu-0,01, Fe-0,07, Mn-0,04, Zn-0,025, Mo-0,004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Yellow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-8,6, 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-4,4,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-40,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B-0,025, Cu-0,01, Fe-0,07, Mn-0,04, Zn-0,025, Mo-0,004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Cucumber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-7, Nкарб-7,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O-31, MgO-2,5,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-5, B-0,02, Cu-0,01,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Fe-0,15, Mn-0,1, Zn-0,01, Mo-0,002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Rexolin D12, Хелат железа DTPA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Fe-11,6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Rexolin Q40, Хелат железа EDDHA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Ультрамаг марки "Хелат Fe-13"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Rexolin Zn15, Хелат цинка EDTA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Zn-14,8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Ультрамаг марки "Хелат Zn-15"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Rexolin Mn13, Хелат марганца EDTA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Mn-12,8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Ультрамаг марки "Хелат Mn-13"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Rexolin Cu15, Хелат меди EDTA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Cu-14,8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Ультрамаг марки "Хелат Cu-15"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Rexolin Ca10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Са-9,7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Rexolin APN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B-0,85, Cu-0,25, Fe-6,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Mn-2,4, Zn-1,3, Mo-0,25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Rexolin ABC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O-12, MgO-3,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-6,2,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B-0,5, Cu-1,5, Fe-4, Mn-4, Zn-1,5, Mo-0,1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Tenso Coctail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B-0,52, Cu-0,53, Fe-3,8,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Mn-2,57, Zn-0,53, Mo-0,13, CaO-3,6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Brassitrel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MgO-8,3, SО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-28,75, B-8,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Vn-7, Mo-0,4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 Agriphos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-29,1,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0-6,4, Cu-1,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Fe-0,3, Mn-1,4, Zn-1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ZINTRAC 700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Zn-40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MOLYTRAC 250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-15,3, Mo-15,3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BORTRAC 150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N-4,7, B-11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магния (KristaMgS)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O-16,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- 32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Krista K Plus (нитрат калия)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N-13,7, 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-13,7,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O-46,3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Krista MAG (нитрат магния)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N-3-11, NO3-11,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Black Jak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кислоты-19-21, фульвокислоты-3-5, ульминовые кислоты и гумин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Terra-Sorb foliar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аминокислоты-9,3,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N-2,1, B-0,02, Zn-0,07,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Terra-Sorb complex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аминокислоты- 20, N-5,5,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B-1,5, Zn-0,1,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Mn-0,1, Fe-1,0, Mg-0,8,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Millerplex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0-3, экстракт морских водорослей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"Старт"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аминокислоты-5,5, полисахариды-7,0,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N-4,5,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-5,0,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О-2,5, MgO-1,0, Fe-0,2, Mn-0,2,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Zn-0,2, Cu-0,1, B-0,1,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2912,5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"Универсал"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аминокислоты-10,0, N-6,0,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О-3,0,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- 5,0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"Рост"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аминокислоты-4,0, N-4,0,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-10,0,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-1,0, MgO-2,0, Fe-0,4, Mn-0,2, Zn-0,2,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"Зерновой"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аминокислоты-7,0, N-5,5,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-4,5,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О-4,0,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MgO-2,0, Fe-0,3, Mn-0,7,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Zn-0,6, Cu-0,4, B-0,2,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Mo-0,02, Co-0,02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"Масличный"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аминокислоты-6,0, N-1,2,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-8,0, MgO-3,0, Fe-0,2, Mn-1,0, Zn-0,2, Cu-0,1,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B-0,7, Mo-0,04, Co-0,02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"Свекла"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аминокислоты-6,0, N-3,5,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-2,0, MgO-2,5, Fe-0,03, Mn-1,2, Zn-0,5, Cu-0,03,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B-0,5, Mo-0,02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 (Fertigrain Start)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Фолиар (FERTIGRAIN FOLIAR)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Zn-0,75, Mn-0,5,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B-0,1, Fe-0,1, Cu-0,1,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Mo-0,02, Co-0,01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Райз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(TECAMIN RAIZ)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N-5,5,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O-1,0, Fe-0,5,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Mn-0,3, Zn-0,15, Cu-0,05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Макс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(TECAMIN MAX)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брикс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(TECAMIN BRIX)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K-18, B-0,2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флауэр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(TEKAMIN FLOWER)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B-10, Mo-0,5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2073,9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Микс (TECNOKEL AMINO MIX)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Fe-3, Zn-0,7, Mn-0,7,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Cu-0,3, B-1,2, Mo-1,2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бор (TECNOKEL AMINO B)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цинк (TECNOKEL AMINO Zn)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кальций (TECNOKEL AMINO CA)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Fe (TECNOKEL AMINO Fe)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Fe-9,8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магний (TECNOKEL AMINO Mg)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купрум (CONTROLPHYT CU)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Cu-6,5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1978,8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РК (CONTROLPHYT РК)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P-30, K-20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Текнофит (TECNOPHYT PH)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поли-гиброки-карбокислоты-20, N-2, P-2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Бороплюс (Boroplus)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Брексил кальций (BrexilCa)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CaO-20, B-0,5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Брексил Комби (Brexil Combi)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B-0,9, Cu-0,3, Fe-6,8, Mn-2,6, Mo-0,2, Zn-1,1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Брексил Микс (Brexil Mix)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MgO-6, B-1,2, Cu-0,8, Fe-0,6, Mn-0,7, Mo-1,0, Zn-5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Брексил Мульти (Brexil Multi)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MgO-8,5, B-0,5, Cu-0,8,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Fe-4,0, Mn-4, Zn-1,5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Брексил Феррум (Brexil Fe)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Брексил Цинк (Brexil Zn)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Кальбит С (Calbit C)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Мастер 13.40.13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-40, К2O-13,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B-0,02, Cu-0,005, Fe-0,07, Mn-0,03, Zn-0,01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Мастер (MASTER) 15:5:30+2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-5,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O-30, MgO-2, B-0,02, Cu-0,005, Fe-0,07, Mn-0,03, Zn-0,01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Мастер (MASTER) 18:18:18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-18,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MgO-3,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-6, B-0,02,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Cu-0,005, Fe-0,07, Mn-0,03, Zn-0,01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Минеральные удобрения Мастер 20:20:20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(Master 20:20:20)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05-20,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O-20,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B-0,02, Cu-0,005, Fe-0,07, Mn-0,03, Zn-0,01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Мастер 3:11:38+4 (Master 3:11:38+4)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-11,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O-38, MgO-4,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-25, B-0,02, Cu-0,005,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Fe-0,07, Mn-0,03, Zn-0,01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Мастер (MASTER) 3:37:37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-37,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O-37, B-0,02, Cu-0,005, Fe-0,07, Mn-0,03, Zn-0,01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Плантафол 10:54:10 (Plantafol 10:54:10)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-54,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B-0,02, Cu-0,05, Fe-0,1,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Mn-0,05, Zn-0,05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Плантафол 20:20:20 (Plantafol 20:20:20)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-20,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O-20,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B-0,02, Cu-0,05, Fe-0,1,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Mn-0,05, Zn-0,05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Плантафол 30:10:10 (Plantafol 30:10:10)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-15,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O-45,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B-0,02, Cu-0,05, Fe-0,1,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Mn-0,05, Zn-0,05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Плантафол 5:15:45 (Plantafol 5:15:45)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-10,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O-10, B-0,02, Cu-0,05, Fe-0,1, Mn-0,05,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Феррилен 4,8 (Ferrilene 4,8)</w:t>
            </w:r>
          </w:p>
        </w:tc>
        <w:tc>
          <w:tcPr>
            <w:tcW w:w="7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Феррилен (Ferrilene)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Феррилен Триум (Ferrilene Trium)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Fe-6, Mn-1,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Амминосит 33% (Aminosit 33%)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аминокислоты-33, общий N-9,8, органическое вещество-48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Калий Го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0-33,8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Калий Го Плюс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O-14, экстракт водорослей-2,9, свободные аминокислоты-2,4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Кремний К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0-13,2, SiO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Мантурон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N-1,5,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-0,5,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O-0,5, органическое вещество- 23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"Нутривант Плюс" (бахчевый)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Р-16, К-31, MgO-2,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Fe-0,4, Zn-0,1, B-0,5, Mn-0,7, Cu-0,01, Mo-0,005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"Нутривант Плюс" (виноградный)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Р-40, К-25, MgO-2, B-2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3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Нутривант Плюс зерновой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Р-19, К-19, MgO-2,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Fe-0,05, Zn-0,2, B-0,1,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Mn-0,2, Cu-0,2, Mo-0,002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Р-23, К-35, MgO-1,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Fe-0,05, Zn-0,2, B-0,1,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Mn-0,2, Cu-0,25, Mo-0,002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картофельный + фертивант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P-43, K-28, MgO-2, Zn-0,2, B-0,5, Mn-0,2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Нутривант Плюс масличный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P-20, K-33, MgO-1, S-7,5, Zn-0,02, B-0,15, Mn-0,5,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Нутривант Плюс пивоваренный ячмень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P-23, K-42, Zn-0,5, B-0,1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"Нутривант Плюс" (плодовый)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Р-5, К-27, CaO-8,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Fe-0,1, Zn-0,1, B-0,1, Mn-0,1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рис + фертивант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Р-46, К-30, MgO-2, B-0,2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Нутривант Плюс сахарная свекла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Р-36, К-24, MgO-2, B-2,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"Нутривант Плюс" (томатный)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Р-18, К-37, MgO-2,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Fe-0,08, Zn-0,02, B-0,02,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Mn-0,04, Cu-0,005, Mo-0,005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Нутривант Плюс Универсальный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Р-19, К-19, MgO-3,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S-2,4, Fe-0,2, Zn-0,052,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B-0,02, Mn-0,0025,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Cu-0,0025, Mo-0,0025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"Нутривант Плюс" (хлопок)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 Р-24, К-32, MgO-2,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Fe-0,01, Zn-0,05, B-1,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Mn-0,05, Cu-0,025, Mo-0,001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Нутрифос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-28,3, N-9,5,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гуминовый экстракт-21,6, органическое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вещество-21,6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Ризо Fe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Ризо L-Са+В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аминокислоты-3,1, N-0,5, СаО-20, В-0,9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Ризо L-B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Ризо L-Cu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Сu-6,4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Ризо L-Mn+Zn Plus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аминокислоты-3,4, N-5, органический-N-5, Сu-0,007, Mn-5,5, Mo-0,004, Fe-0,11, Zn-8,2, B-0,011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Ризо В 18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Ризо Микс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Mn-4, Zn-0,6, Fe-7, Cu-0,4, B-0,7, Mo-0,3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Ризо Микс Некст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Cu-0,5, Mn-7, Mo-0,1, Mg-7, Zn-10,4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Ризо Мо+В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-14,6,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O-9,5,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Mo-11, B-8,3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Ризо Рут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аминокислоты-32, N-7,5,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-39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Руткат (Rutkat)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O-3, Fe-0,4, свободные аминокислоты- 10, полисахариды-6,1,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ауксины-0,6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Суприлд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аминокислоты-16,5, N-10,7, органический N-5,2, аммонийный N-5,1, P2O5-0,1, K2O-0,3, полисахариды-7,9 общий гуминовый экстракт-29,3 органическое вещество- 76,7, органический углерод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С-40,6, СаО-0,05, MgO-0,04, Fe-0,003, Zn-0,003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Тизим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Fe-0,1, B-2,1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Фасфит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-42,3,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O-28,2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Шугагон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- 7,8, N-5,2, олигосахариды - 29, общий гуминовый экстракт-15, органическое вещество-29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Боро-Н агрохимикат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аминный N-3,7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Ультрамаг Бор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N-4,7, B-11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Фертикс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(Марка А, Марка Б)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 А: N-15,38, MgO-2,04,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-4,62, Cu-0,95, Fe-0,78,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Mn-1,13, Zn-1,1, Mo-0,01,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Ti-0,02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 Б: N-16,15,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MgO-1,92, SO3-2,02,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Cu-0,3, Fe-0,35, Mn-0,68,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Zn-0,6, Mo-0,01, Ti-0,02,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B-0,6, Na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O-2,88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органо-минеральное удобрение Изабион 62,5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и пептиды - 62,5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Phoskraft Mn-Zn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-30, Mn-5, N-3, Zn-5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Bio Energy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N-6,9, органическое вещество-44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Nitrokal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N-9,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нитратный N-8,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CaO-9, Mg-5, Mo-0,07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Super K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K2O-40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Bio Start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N-3, нитратный N-2, аммонийный N-1,4,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-30, Zn-7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Phoskraft MKP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-35,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O-23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Curamin Foliar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N-3, Сu-3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Aminostim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N-14, органический N-13,2, органический C-75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Sprayfert 312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N-27, нитратный азот N-5,1, аммиачный азот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N-1,8, мочевина-20,1,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O-18, Mn-0,1,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Zn-0,1, B-0,05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Algamina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N-9, органический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органический C-17,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O-21, MgO-2,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Cu-0,08, Fe-0,2, Mn-0,1,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Agrumax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N-16, аммиачный азот N-1, мочевина-15,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-5, MgO-5, B-0,2,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Fe-2, Mn-4, Zn-4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Phomazin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N-3, аммонийный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N-1,5.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-30, Mn-5, Zn-5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Hordisan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Cu-5, Mn-10, Zn-10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Thiokraft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N-10, аммонийный N-9,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O-5,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Vigilax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N-6, аммонийный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N-4,8, органическое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вещество-40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Fulvimax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натриевые соли гуминовых кислот-92,2, органический N-3,4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Omex Micromax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S-1,82, Zn-2,6, Mn-1,95, MgO-1,3, Fe-2,6, B-0,97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Omex Foliar Boron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N-6,5, B-15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Omex Bio 20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K2O-20,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MgO-1,5, Fe-0,146, экстракт водорослей-28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Omex Calmax (Кальмакс)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Ca-22,5, Mn-0,15, MgO-3, Fe-0,075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Omex 3Х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N-24, P-24,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MgO-1,5, Fe-0,08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Omex Sequential 2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P-20,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O-40,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MgO-1,5, Fe-0,175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Omex Sequential 1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P-40,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O-20,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MgO-1,5, Fe -0,17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Аминокат 10%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(Активные) аминокислоты-10%, всего азота-3%, в том числе аммонийный-0,6%, нитратный-0,7%, органический-1,7%; фосфора (P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)-1%; калия (K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O) -1%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Келик-К-SI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(K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O) хелатный-15%, кремний (Si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O)-10% хелатирующий агент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EDTA-2%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Атланте плюс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 (P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 -18%, калий (K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O)-16%, (Р и К в форме фосфита калия-КН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), салициловая кислота, бетаины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гуминовое удобрение "Белый жемчуг"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органическое вещество-46,5 г/л, гуминовые кислоты-38,9 г/л, фульво кислоты-7,6,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N-0,14г/л,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-16,7 г/л,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O-29,8 г/л, Fe-312 мг/л, CaO-5670 мг/л,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MgO-671 мг/л,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Co-0,051 мг/л, Zn-0,23 мг/л, Cu-0,30,мг/л, Mn-31,4 мг/л, Mo-0,10 мг/л, Si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O-631 мг/л, сухой остаток – 84 г/л,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зола – 55,8 %,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pH-7,2 единица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