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4d9" w14:textId="47f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Кутузова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14 июня 2018 года № 4 и решение маслихата Павлодарской области от 14 июня 2018 года № 230/22. Зарегистрировано Департаментом юстиции Павлодарской области 18 июня 2018 года № 5995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Республиканской ономастической комиссии при Правительстве Республики Казахстан от 25 мая 2018 года, учитывая мнение населения соответствующей территории,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"Кутузова" города Павлодара на проспект "Тәуелсіздік".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