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0446" w14:textId="9c30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июня 2018 года № 236/5. Зарегистрировано Департаментом юстиции Павлодарской области 16 июля 2018 года № 6016.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августа 2015 года № 238/8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4711, опубликовано 29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254/8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4735, опубликовано 8 октября 2015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2015 года № 278/10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4780, опубликовано 12 ноября 2015 года в информационно-правовой системе "Әділет")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Махажанова Д. 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 № 236/5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238/8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грунте"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области, районов и городов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(далее – Стандарт).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–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отдела услугодателя осуществляет прием и регистрацию представленных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рассматривает заявку, определяет ответственного специалиста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услугодателя после получения заявок и документов изучает представленные документы, вносит на рассмотрение руководителю отдела и представляет в управление сельского хозяйства Павлодарской области (далее - управление), утвержденный руководителем список, акт приемки и справку банка второго уровня о наличии банковского счета с указанием его номера для представления в органы казначейства либо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управления услугодателя осуществляет прием и регистрацию представленных отделом услугодателя документов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рассматривает заявку, определяет ответственных специалистов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растениеводства и механизации управления услугодателя изучает документы на предмет соответствия и составляет сводный реестр сельхозтоваропроизводителей (далее – СХТП), направляет их ответственному специалисту отдела финансирования сельского хозяйства и государственных закупок управления услугодателя –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финансирования сельского хозяйства и государственных закупок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 - в течение 2 (двух) рабочих дней.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растениеводства и механизации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финансирования сельского хозяйства и государственных закупок управления услугодателя.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www.egov.kz не оказывается.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обеспечить доставку результата государственной услуги в Государственную корпорацию, не позднее чем за сутки до истечения срока оказания государственной услуги,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осуществляет прием и регистрирует поступившие документы, направляет на рассмотрение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отдела услугодателя рассматривает документы, определяет ответственного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специалист отдела услугодателя изучает документы и направляет руководителю отдела либо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отдела рассматривает и утверждает список СХТП;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ответственный специалист отдела услугодателя представляет в управление соответствующие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сотрудник канцелярии управления услугодателя осуществляет прием и регистрацию представленных отделом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руководитель управления услугодателя рассматривает заявку, определяет ответственных специалистов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ответственный специалист отдела растениеводства и механизации управления услугодателя изучает документы на предмет соответствия и составляет сводный реестр СХТП, направляет их ответственному специалисту отдела финансирования сельского хозяйства и государственных закупок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ответственный специалист отдела финансирования сельского хозяйства и государственных закупок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563"/>
        <w:gridCol w:w="1005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оказывающий государственные услуги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Павлодарской области"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32-32-30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kense.dsh@pavlodar.gov.kz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Экибастуза"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ул.50- 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 email: otdel_osh@mail.ru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 email: 4108605@mail.ru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район,улица Абая, 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 email: aktogai_sozprog@mail.ru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район. 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baiandepselhoz@mail.ru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Железинского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zhelselhoz@mail.kz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 с.Иртышск, 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Качирского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kusainova.g.akr@pavlodar.gov.kz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Лебяжинского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Абылкаира Баймулдина, 13 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may_opish@mail.ru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 32, оф.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defence6@rambler.ru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850"/>
        <w:gridCol w:w="2451"/>
        <w:gridCol w:w="692"/>
        <w:gridCol w:w="3758"/>
        <w:gridCol w:w="692"/>
        <w:gridCol w:w="692"/>
        <w:gridCol w:w="1596"/>
        <w:gridCol w:w="13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 услугодателя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 услугодателя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и механизации услугодателя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управления услугодателя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представленных документов. В случае представления услугополучателем неполного пакета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услугодатель отказывает в приеме заявки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заявки, определение ответственного специалиста отдела услугодателя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предоставленных документов, внесение на рассмотрение руководителю отдела и представление в управление утвержденный руководителем список, акт приемки и справку с банка второго уровня о наличии банковского счета с указанием его номера для представления в органы казначейства либо отказывает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представленных отделом услугодателя документов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заявки, определение ответственных специалистов услугодателя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на предмет соответствия и составление сводного реестра СХТП, направление ответственному специалисту отдела финансирования сельского хозяйства и государственных закупок управления услугодателя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ведомости и счетов к оплате для выплаты субсидий и представление в территориальное подразделение казначейства реестра счетов к оплате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отдела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канцелярию услугодателя за подписью руководителя отдела списка одобренных заявок или заявок об оплате причитающихся субсидий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ответственного специалиста отдела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рабочих дня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защищенном грунте"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 № 236/5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254/8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культур"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районов и городов областного значения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назначений субсидии, подписанное уполномоченным лицом услугодателя,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в Государственную корпорацию, а также при обращении на портал –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отдела услугодателя осуществляет прием и регистрацию полученных от услугополучателя документов и направляет их руководителю услугодателя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рассматривает заявку, определяет ответственного специалиста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услугодателя представляет в управление сельского хозяйства Павлодарской области (далее - управление), утвержденный руководителем отдела список, акт приемки и справку банка второго уровня о наличии банковского счета с указанием его номера для представления в органы казначейства либо услугодатель отказывает в оказании государственной услуги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управления услугодателя осуществляет прием и регистрацию представленных документов отделом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рассматривает заявку, определяет ответственных специалистов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растениеводства и механизации управления услугодателя изучает документы на предмет соответствия и составляет сводный реестр сельхозтоваропроизводителей (далее - СХТП), направляет их ответственному специалисту отдела финансирования сельского хозяйства и государственных закупок управления услугодателя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финансирования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 - в течение 2 (двух) рабочих дней.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растениеводства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финансирования управления услугодателя.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представляет в Государственную корпорацию пакет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корпорацию, а также при обращении на портал –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обеспечить доставку результата государственной услуги в Государственную корпорацию, не позднее чем за сутки до истечения срока оказания государственной услуги,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осуществляет прием и регистрирует поступившие документы, направляет на рассмотрение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отдела услугодателя рассматривает документы, определяет ответственного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специалист отдела услугодателя изучает документы и направляет руководителю отдела либо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–руководитель отдела рассматривает и утверждает список СХТП;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ответственный специалист отдела услугодателя представляет в управление соответствующие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сотрудник канцелярии управления услугодателя осуществляет прием и регистрацию представленных отделом услугодателя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руководитель управления услугодателя рассматривает заявку, определяет ответственных специалистов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ответственный специалист отдела растениеводства и механизации управления услугодателя изучает документы на предмет соответствия и составляет сводный реестр СХТП, направляет их ответственному специалисту отдела финансирования сельского хозяйства и государственных закупок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ответственный специалист отдела финансирования сельского хозяйства и государственных закупок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563"/>
        <w:gridCol w:w="1005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оказывающий государственные услуги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Павлодарской области"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32-32-30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kense.dsh@pavlodar.gov.kz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Экибастуза"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ул.50- 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 email: otdel_osh@mail.ru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 email: 4108605@mail.ru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район,улица Абая, 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8(7184) 121572 email: aktogai_sozprog@mail.ru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район. 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baiandepselhoz@mail.ru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Железинского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zhelselhoz@mail.kz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 с.Иртышск, 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Качирского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 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kusainova.g.akr@pavlodar.gov.kz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Лебяжинского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Абылкаира Баймулдина, 13 телефон 8(7183) 921051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8(7183) 891380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may_opish@mail.ru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 32, оф.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defence6@rambler.ru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8(7183) 491300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(7183) 621191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900"/>
        <w:gridCol w:w="2593"/>
        <w:gridCol w:w="732"/>
        <w:gridCol w:w="3261"/>
        <w:gridCol w:w="732"/>
        <w:gridCol w:w="732"/>
        <w:gridCol w:w="1689"/>
        <w:gridCol w:w="14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 услугодателя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 услугодателя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и механизации услугодателя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управления услугодателя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представленных документов. В случае представления услугополучателем неполного пакета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услугодатель отказывает в приеме заявки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заявки, определение ответственного специалиста отдела услугодателя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управление утвержденный руководителем список, акт приемки и справку с банка второго уровня о наличии банковского счета с указанием его номера для представления в органы казначейства либо отказ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представленных документов отделом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заявки, определение ответственных специалистов услугодателя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на предмет соответствия и составление сводного реестра СХТП, направление ответственному специалисту отдела финансирования сельского хозяйства и государственных закупок управления услугодателя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ведомости и счетов к оплате для выплаты субсидий и представление в территориальное подразделение казначейства реестра счетов к оплате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отдела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канцелярию услугодателя за подписью руководителя отдела списка одобренных заявок или заявок об оплате причитающихся субсидий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ответственного специалиста отдела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рабочих дня 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4422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культур"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 №236/5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278/10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органических)"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- государственная услуга) оказывается государственным учреждением "Управление сельского хозяйства Павлодарской области" (далее - услугодатель).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(далее – Стандарт). Причитающиеся субсидии перечисляются на счета: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СХТП)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СХТП или сельхозкооперативам в текущем году и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назначении/неназначении субсидии, подписанное уполномоченным лицом услугодателя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уведомление с решением о назначении/неназначении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перечислении субсидии направляется в "личный кабинет"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по оказанию государственной услуги является подача на портал заявки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Подтверждением принятия заявки на портал в "личном кабинете" услугополучателя отображается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в Государственную корпорацию и при обращении на портал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растениеводства и механизации услугодателя изучает и принимает электронную заявку на предмет соответствия,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заявки. При соответствии направляет ответственному специалисту отдела финансирования сельского хозяйства и государственных закупок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финансирования сельского хозяйства и государственных закупок услугодателя формирует электронный платежный документ и направляет руководителю услугодателя либо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подписывает результат оказания государственной услуги и направляет электронный платежный документ в территориальное подразделение казначейства к оплате для перечисления причитающихся субсидий на счета СХТП и (или) производителей удобрений – 1 (один) рабочий день.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растениеводства и механизации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обеспечить доставку результата государственной услуги в Государственную корпорацию, не позднее чем за сутки до истечения срока оказания государственной услуги,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оператор Государственной корпорации проверяет представленные документы, формирует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с указанием даты и времени приема документов и перенаправляет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ответственный специалист отдела растениеводства и механизации услугодателя изучает и принимает электронную перенаправленную заявку на предмет соответствия и направляет ответственному специалисту отдела финансирования управления услугодателя либо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специалист отдела финансирования сельского хозяйства и государственных закупок услугодателя предоставляет в территориальное подразделение казначейства платежные документы к оплате для перечисления причитающихся субсидий на счета СХТП и (или) производителей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оператор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390"/>
        <w:gridCol w:w="4339"/>
        <w:gridCol w:w="2828"/>
        <w:gridCol w:w="3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и механизации услугодателя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услугодателя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принятие электронной заявки на предмет соответствия, в случае представления услугополучателем неполного пакета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услугодатель отказывает в приеме заявки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электронного платежного документа и направление руководителю услугодателя либо отказ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электронного платежного документа в территориальное подразделение казначейства к оплате для перечисления причитающихся субсидий на счета СХТП и (или) производителей удобрений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отдела финансирования сельского хозяйства и государственных закупок услугодателя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руководителю услугодателя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