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0527" w14:textId="5ae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июня 2018 года № 237/5. Зарегистрировано Департаментом юстиции Павлодарской области 16 июля 2018 года № 6017. Утратило силу постановлением акимата Павлодарской области от 18 сентября 2020 года № 190/4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18.09.2020 № 190/4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4139, опубликовано 13 ноября 2014 года в газетах "Сарыарқа самалы", "Звезда Прииртышья")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Махажанова Д. С.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 № 237/5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(розовому)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территориях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989"/>
        <w:gridCol w:w="1420"/>
        <w:gridCol w:w="4693"/>
        <w:gridCol w:w="3566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гектары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 Аксу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-Русская поляна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"Бекзат"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"Калкаманский Элеватор и 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 – Курумсы"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Иртышск - Русская поляна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-Коктобе – Большой Акжар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пастбища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"Агрономия"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 – Агро"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Актогай - Шолаксор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"Қужат"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"Қайдар"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залежь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сельский округ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"Аскар"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"Кызыр Кокдомбак"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"Молдакельдинов"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ответственностью, крестьянское хозяйство "Антошинка"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"Турлубаевы"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ответственностью, Крестьянское хозяйство "Мако"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"Акбидай"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"Замандас"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"Мадияр"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Нурби"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– 2050"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Майконыр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сельский округ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"Газиз"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"Тобелес"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Узунсуский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Узунсуский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ответственностью, крестьянское хозяйство "Ертіс Агро"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Узунсуский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"Кундыз"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"Асетов"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Фирма Покровка"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"Гладовский"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"Выборный"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"Прокопченко"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центр Песчанский"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"Кузнецов"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"Широкое"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пойма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Аксу-Курчатов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ядерного полигона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"Жолкудукский Элеватор"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район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- 32 акционерного общества "Национальная Компания "Қазақстан темір жолы"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"Бесагайын"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Павлодар - Новосибирск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"Белый"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"Егимбай"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 Жолдары"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