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2c5c2" w14:textId="742c5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Павлодарской области от 28 мая 2015 года № 149/5 "Об утверждении регламентов государственных услуг в сфере архитектуры и градостроительства"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20 июля 2018 года № 263/5. Зарегистрировано Департаментом юстиции Павлодарской области 3 августа 2018 года № 6034. Утратило силу постановлением акимата Павлодарской области от 30 ноября 2020 года № 254/5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30.11.2020 № 254/5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28 мая 2015 года № 149/5 "Об утверждении регламентов государственных услуг в сфере архитектуры и градостроительства" (зарегистрировано в Реестре государственной регистрации нормативных правовых актов за № 4575, опубликовано 15 июля 2015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исходных материалов при разработке проектов строительства и реконструкции (перепланировки и переоборудования)",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архитектуры и градостроительства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Жазылбек Ұ.Е.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2018 года № 263/5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149/5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исходных материалов при разработке проектов</w:t>
      </w:r>
      <w:r>
        <w:br/>
      </w:r>
      <w:r>
        <w:rPr>
          <w:rFonts w:ascii="Times New Roman"/>
          <w:b/>
          <w:i w:val="false"/>
          <w:color w:val="000000"/>
        </w:rPr>
        <w:t>строительства и реконструкции (перепланировки и переоборудования)"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"Предоставление исходных материалов при разработке проектов строительства и реконструкции (перепланировки и переоборудования)" (далее – государственная услуга) оказывается местными исполнительными органами городов и районов областного значения (далее – услугодатель)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документов и выдача результатов оказания государственной услуги осуществляются через: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архитектурно-планировочное задание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"Предоставление исходных материалов при разработке проектов строительства и реконструкции (перепланировки и переоборудования)",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257 (далее – Стандарт);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трасс наружных инженерных сетей;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выкопировка из проекта детальной планировки;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вертикальные планировочные отметки;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поперечные профили дорог и улиц;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местного исполнительного органа (далее – МИО) на реконструкцию (перепланировку, переоборудование);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в Государственную корпорацию за получением результата оказания государственной услуги на бумажном носителе, результат оказания государственной услуги распечатывается через портал.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Проверить подлинность результата оказания государственной услуги можно на портале www.egov.kz.</w:t>
      </w:r>
    </w:p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 рассмотрения заявления на проектирование технически и (или) технологически несложных объектов: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выдачу архитектурно-планировочного задания (далее – АПЗ) и технических условий (далее – ТУ) – 6 (шесть) рабочих дней: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принимает, регистрирует поступившие документы, направляет на рассмотрение руководителю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с момента получения документов услугополучателя проверяет на полноту представленные документы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и (или) документа с истекшим сроком действия услугодатель в указанные сроки дает мотивированный отказ в дальнейшем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рассматривает документы, определяет ответственного исполнителя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исполнитель услугодателя проверяет документы и одновременно направляет поставщикам услуг по инженерному и коммунальному обеспечению опросный лист для получения ТУ с последующей подготовкой результата оказания государственной услуги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5 (пять)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результат оказания государственной услуги и направляет сотруднику канцелярии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регистрирует и направляет результат оказания государственной услуги в Государственную корпорацию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исходных материалов (АПЗ, ТУ, выкопировка из проекта детальной планировки (далее – ПДП), вертикальные планировочные отметки, поперечные профили дорог и улиц, схема трасс наружных инженерных сетей) – 15 (пятнадцать) рабочих дней: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принимает, регистрирует поступившие документы, направляет на рассмотрение руководителю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с момента получения документов услугополучателя проверяет на полноту представленные документы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и (или) документа с истекшим сроком действия услугодатель в указанные сроки дает мотивированный отказ в дальнейшем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рассматривает документы, определяет ответственного исполнителя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исполнитель услугодателя проверяет документы и одновременно направляет поставщикам услуг по инженерному и коммунальному обеспечению опросный лист для получения ТУ с последующей подготовкой результата оказания государственной услуги – 14 (четырнадцать) рабочих дней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5 (пять)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результат оказания государственной услуги и направляет сотруднику канцелярии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регистрирует и направляет результат оказания государственной услуги в Государственную корпорацию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 рассмотрения заявления на проектирование технически и (или) технологически сложных объектов: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выдачу АПЗ и ТУ – 15 (пятнадцать) рабочих дней: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принимает, регистрирует поступившие документы, направляет на рассмотрение руководителю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с момента получения документов услугополучателя проверяет на полноту представленные документы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и (или) документа с истекшим сроком действия услугодатель в указанные сроки дает мотивированный отказ в дальнейшем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рассматривает документы, определяет ответственного исполнителя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исполнитель услугодателя проверяет документы и одновременно направляет поставщикам услуг по инженерному и коммунальному обеспечению опросный лист для получения ТУ с последующей подготовкой результата оказания государственной услуги – 14 (четырнадцать) рабочих дней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5 (пять)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результат оказания государственной услуги и направляет сотруднику канцелярии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регистрирует и направляет результат оказания государственной услуги в Государственную корпорацию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исходных материалов (АПЗ, ТУ, выкопировка из ПДП, вертикальные планировочные отметки, поперечные профили дорог и улиц, схема трасс наружных инженерных сетей) – 17 (семнадцать) рабочих дней: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принимает, регистрирует поступившие документы, направляет на рассмотрение руководителю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с момента получения документов услугополучателя проверяет на полноту представленные документы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и (или) документа с истекшим сроком действия услугодатель в указанные сроки дает мотивированный отказ в дальнейшем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рассматривает документы, определяет ответственного исполнителя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исполнитель услугодателя проверяет документы и одновременно направляет поставщикам услуг по инженерному и коммунальному обеспечению опросный лист для получения ТУ с последующей подготовкой результата оказания государственной услуги – 16 (шестнадцать) рабочих дней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5 (пять)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результат оказания государственной услуги и направляет сотруднику канцелярии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регистрирует и направляет результат оказания государственной услуги в Государственную корпорацию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 рассмотрения заявления для получения исходных материалов и разрешительных документов для реконструкции (перепланировки, переоборудования) помещений (отдельных частей) существующих зданий – 15 (пятнадцать) рабочих дней со дня подачи заявления: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принимает, регистрирует поступившие документы, направляет на рассмотрение руководителю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с момента получения документов услугополучателя проверяет на полноту представленные документы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и (или) документа с истекшим сроком действия услугодатель в указанные сроки дает мотивированный отказ в дальнейшем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рассматривает документы, определяет ответственного исполнителя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исполнитель услугодателя проверяет документы и одновременно направляет поставщикам услуг по инженерному и коммунальному обеспечению опросный лист для получения ТУ с последующей подготовкой результата оказания государственной услуги – 14 (четырнадцать) рабочих дней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5 (пять)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результат оказания государственной услуги и направляет сотруднику канцелярии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регистрирует и направляет результат оказания государственной услуги в Государственную корпорацию – 15 (пятнадцать) минут.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процедуры (действия) по оказанию государственной услуги является: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архитектурно-планировочное задание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трасс наружных инженерных сетей;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выкопировка из проекта детальной планировки;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вертикальные планировочные отметки;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поперечные профили дорог и улиц;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МИО на реконструкцию (перепланировку, переоборудование);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в Государственную корпорацию за получением результата оказания государственной услуги на бумажном носителе, результат оказания государственной услуги распечатывается через портал.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Проверить подлинность результата оказания государственной услуги можно на портале www.egov.kz.</w:t>
      </w:r>
    </w:p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 процессе оказания государственной услуги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(таблица).</w:t>
      </w:r>
    </w:p>
    <w:bookmarkEnd w:id="16"/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с Государственной корпорацией и (или) иными услугодателями,</w:t>
      </w:r>
      <w:r>
        <w:br/>
      </w:r>
      <w:r>
        <w:rPr>
          <w:rFonts w:ascii="Times New Roman"/>
          <w:b/>
          <w:i w:val="false"/>
          <w:color w:val="000000"/>
        </w:rPr>
        <w:t>а также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(или) к иным услугодателям, длительность обработки запроса услугополучателя.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услуги услугополучатель представляет в Государственную корпорацию необходимые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услуги, при этом результат оказания государственной услуги предоставляется за день до окончания срока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документов услугополучателем в Государственную корпорацию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услугополучателя в Государственной корпорации – 20 (двадцать)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 рассмотрения заявления на проектирование технически и (или) технологически несложных объектов: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выдачу АПЗ и ТУ – 6 (шесть)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исходных материалов (АПЗ, ТУ, выкопировка из ПДП, вертикальные планировочные отметки, поперечные профили дорог и улиц, схема трасс наружных инженерных сетей) – 15 (пятнадцать)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 рассмотрения заявления на проектирование технически и (или) технологически сложных объектов: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выдачу АПЗ и ТУ – 15 (пятнадцать)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исходных материалов (АПЗ, ТУ, выкопировка из ПДП, вертикальные планировочные отметки, поперечные профили дорог и улиц, схема трасс наружных инженерных сетей) – 17 (семнадцать)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 рассмотрения заявления для получения исходных материалов и разрешительных документов для реконструкции (перепланировки, переоборудования) помещений (отдельных частей) существующих зданий – 15 (пятнадцать) рабочих дней со дня подачи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 – работник Государственной корпорации проверяет представленные документы, принимает и регистрирует заявление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выдает расписку о приеме документов с указанием даты и времени приема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сотрудник канцелярии услугодателя принимает и регистрирует поступившие документы, направляет на рассмотрение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руководитель услугодателя рассматривает документы, определяет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4 – ответственный исполнитель услугодателя проверяет документы и одновременно направляет поставщикам услуг по инженерному и коммунальному обеспечению опросный лист для получения ТУ с последующей подготовкой результата оказания государственной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руководитель услугодателя подписывает результат оказания государственной услуги и направляет сотруднику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сотрудник канцелярии услугодателя регистрирует и направляет результат оказания государственной услуги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работник Государственной корпорации в срок, указанный в расписке о приеме соответствующих документов, выдает услугополучателю результат оказания государственной услуги.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 (или) бизнес 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ввод услугополучателем ИИН и (или) БИН и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 и (или) 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государственной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пакета документов в электронном виде, а также выбор услугополучателем регистрационного свидетельства электронной цифровой подписи (далее – ЭЦП)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и (или) БИН, указанным в запросе, и ИИН и (или) БИН,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 мотивированном отказе в запрашиваемой государственной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пакета документа (запроса услугополучателя), удостоверенного (подписанного) ЭЦП услугополучателя через шлюз "электронного правительства" в автоматизированное рабочее место регионального шлюза "электронного правительства"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проверка услугодателем соответствия приложенных услугополучателем пакета документов, которые являются основанием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формирование сообщения об отказе в запрашиваемой государственной услуге в связи с имеющимися нарушениями в пакете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услугополучателем результата оказания государственной услуги (уведомление в форме электронного документа), сформированного порталом.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удостоверенного ЭЦП руководителя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с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разработке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(перепланировки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переоборудования)"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Уполномоченные органы по оказанию государственной услуги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1824"/>
        <w:gridCol w:w="1790"/>
        <w:gridCol w:w="1991"/>
        <w:gridCol w:w="6010"/>
      </w:tblGrid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Контактный номер 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адрес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архитектуры и градостроительства города Павлодара"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Павлодар,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Кривенко, 25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8-718-2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32-08-94 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kense.oa.ap@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pavlodar.gov.kz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архитектуры и градостроительства акимата города Экибастуза"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Экибастуз,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Дуйсенбаева, 34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8-718-7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34-75-17 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kense.ae@ pavlodar.gov.kz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архитектуры и градостроительства города Аксу"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Астана, 52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5-64-84 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kense.aa@ pavlodar.gov.kz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"Отдел строительства, архитектуры и градостроительства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Актогайского района"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Алина, 97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2-21-56 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kense.aakr@ pavlodar.gov.kz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строительства, архитектуры и градостроительства Баянаульского района"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Баянаул,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Сатпаева, 45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9-22-34 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kense.abr@ pavlodar.gov.kz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архитектуры, градостроительства и строительства Железинского района"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Железинка,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Квиткова, 7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8-718-31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2-19-69 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kense.azhr@ pavlodar.gov.kz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"Отдел строительства, архитектуры и градостроительства Иртышского района"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Иртышск,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Исы Байзакова, 14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2-12-50 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kense.aer@ pavlodar.gov.kz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строительства, архитектуры и градостроительства Качирского района"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Елгина, 172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2-10-55 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kense.akr@ pavlodar.gov.kz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строительства, архитектуры и градостроительства Лебяжинского района"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Баймолдина, 13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8-718-39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2-14-31 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kense.alr@ pavlodar.gov.kz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строительства, архитектуры и градостроительства Майского района"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Айтеке би, 18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9-20-65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kense.amr@ pavlodar.gov.kz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строительства, архитектуры и градостроительства Павлодарского района"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Каирбаева, 32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32-30-14 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kense.apr@ pavlodar.gov.kz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"Отдел строительства, архитектуры и градостроительства Успенского района"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10 лет Независимости, 30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9-10-30 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kense.aur@ pavlodar.gov.kz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архитектуры, градостроительства и строительства Щербактинского района"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район, село Шарбакты,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Тәуелсіздік, 51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2-30-31 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kense.ashr@ pavlodar.gov.kz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исходных материалов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(перепланировки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переоборудования)"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</w:t>
      </w:r>
      <w:r>
        <w:br/>
      </w:r>
      <w:r>
        <w:rPr>
          <w:rFonts w:ascii="Times New Roman"/>
          <w:b/>
          <w:i w:val="false"/>
          <w:color w:val="000000"/>
        </w:rPr>
        <w:t>подразделениями (работниками) с указанием длительности</w:t>
      </w:r>
      <w:r>
        <w:br/>
      </w:r>
      <w:r>
        <w:rPr>
          <w:rFonts w:ascii="Times New Roman"/>
          <w:b/>
          <w:i w:val="false"/>
          <w:color w:val="000000"/>
        </w:rPr>
        <w:t>каждой процедуры (действия)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заявления на проектирование технически и (или) технологически несложных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выдачу АПЗ и ТУ – 6 (шесть) рабочих дней: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"/>
        <w:gridCol w:w="967"/>
        <w:gridCol w:w="5009"/>
        <w:gridCol w:w="787"/>
        <w:gridCol w:w="3658"/>
        <w:gridCol w:w="815"/>
        <w:gridCol w:w="788"/>
      </w:tblGrid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Действия процесса 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структурного подразделения 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канцелярии услугодателя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услугодателя 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исполнитель услугодателя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услугодателя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канцелярии услугодателя 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действия (процесса, процедуры, операции) 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Прием, регистрация поступивших документов, направление на рассмотрение руководителю услугодателя; услугодатель с момента получения документов услугополучателя проверяет на полноту представленные документы – 2 (два) рабочих дня; в случае установления факта неполноты представленных документов и (или) документа с истекшим сроком действия услугодатель в указанные сроки дает мотивированный отказ в дальнейшем рассмотрении заявления.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документов, определение ответственного исполнителя услугодателя 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Проверка документов и одновременное направление поставщикам услуг по инженерному и коммунальному обеспечению опросного листа для получения ТУ с последующей подготовкой результата оказания государственной услуги либо мотивированный ответ об отказе в предоставлении государственной услуги в случаях 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Подписание результата оказания государственной услуги и направление сотруднику канцелярии услугодателя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завершения (данные, документ, организационно-распорядительное решение) 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на рассмотрение руководителю услугодателя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Наложение резолюции 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результата оказания государственной услуги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оказания государственной услуги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результата оказания государственной услуги в Государственную корпорацию 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Сроки исполнения 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(пятнадцать) минут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(тридцать) минут 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(пять) рабочих дней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(тридцать)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минут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(пятнадцать) минут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(шесть) рабочих дней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получение исходных материалов (АПЗ, ТУ, выкопировка из ПДП, вертикальные планировочные отметки, поперечные профили дорог и улиц, схема трасс наружных инженерных сетей) – 15 (пятнадцать) рабочих дней: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"/>
        <w:gridCol w:w="967"/>
        <w:gridCol w:w="5009"/>
        <w:gridCol w:w="787"/>
        <w:gridCol w:w="3658"/>
        <w:gridCol w:w="815"/>
        <w:gridCol w:w="788"/>
      </w:tblGrid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Действия процесса 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структурного подразделения 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канцелярии услугодателя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услугодателя 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исполнитель услугодателя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услугодателя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канцелярии услугодателя 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действия (процесса, процедуры, операции) 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Прием, регистрация поступивших документов, направление на рассмотрение руководителю услугодателя; услугодатель с момента получения документов услугополучателя проверяет на полноту представленные документы – 2 (два) рабочих дня; в случае установления факта неполноты представленных документов и (или) документа с истекшим сроком действия услугодатель в указанные сроки дает мотивированный отказ в дальнейшем рассмотрении заявления.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документов,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ответственного исполнителя услугодателя 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Проверка документов и одновременное направление поставщикам услуг по инженерному и коммунальному обеспечению опросного листа для получения ТУ с последующей подготовкой результата оказания государственной услуги либо мотивированный ответ об отказе в предоставлении государственной услуги в случаях 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Подписание результата оказания государственной услуги и направление сотруднику канцелярии услугодателя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завершения (данные, документ, организационно-распорядительное решение) 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на рассмотрение руководителю услугодателя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Наложение резолюции 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результата оказания государственной услуги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оказания государственной услуги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результата оказания государственной услуги в Государственную корпорацию 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Сроки исполнения 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(пятнадцать) минут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(тридцать) минут 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(четырнадцать) рабочих дней, в случае мотивированного отказа – 5 (пять) рабочих дней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(тридцать)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минут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(пятнадцать) минут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(пятнадцать) рабочих дней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заявления на проектирование технически и (или) технологически сложных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выдачу АПЗ и ТУ – 15 (пятнадцать) рабочих дней: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"/>
        <w:gridCol w:w="967"/>
        <w:gridCol w:w="5009"/>
        <w:gridCol w:w="787"/>
        <w:gridCol w:w="3658"/>
        <w:gridCol w:w="815"/>
        <w:gridCol w:w="788"/>
      </w:tblGrid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Действия процесса 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структурного подразделения 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канцелярии услугодателя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услугодателя 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исполнитель услугодателя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услугодателя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канцелярии услугодателя 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действия (процесса, процедуры, операции) 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Прием, регистрация поступивших документов, направление на рассмотрение руководителю услугодателя; услугодатель с момента получения документов услугополучателя проверяет на полноту представленные документы – 2 (два) рабочих дня; в случае установления факта неполноты представленных документов и (или) документа с истекшим сроком действия услугодатель в указанные сроки дает мотивированный отказ в дальнейшем рассмотрении заявления.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документов, определение ответственного исполнителя услугодателя 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Проверка документов и одновременное направление поставщикам услуг по инженерному и коммунальному обеспечению опросного листа для получения ТУ с последующей подготовкой результата оказания государственной услуги либо мотивированный ответ об отказе в предоставлении государственной услуги в случаях 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Подписание результата оказания государственной услуги и направление сотруднику канцелярии услугодателя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завершения (данные, документ, организационно-распорядительное решение) 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на рассмотрение руководителю услугодателя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Наложение резолюции 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результата оказания государственной услуги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оказания государственной услуги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результата оказания государственной услуги в Государственную корпорацию 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Сроки исполнения 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(пятнадцать) минут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(тридцать) минут 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(четырнадцать) рабочих дней, в случае мотивированного отказа – 5 (пять) рабочих дней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(тридцать)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минут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(пятнадцать) минут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(пятнадцать) рабочих дней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получение исходных материалов (АПЗ, ТУ, выкопировка из ПДП, вертикальные планировочные отметки, поперечные профили дорог и улиц, схема трасс наружных инженерных сетей) – 17 (семнадцать) рабочих дней: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"/>
        <w:gridCol w:w="1178"/>
        <w:gridCol w:w="3418"/>
        <w:gridCol w:w="959"/>
        <w:gridCol w:w="4457"/>
        <w:gridCol w:w="992"/>
        <w:gridCol w:w="960"/>
      </w:tblGrid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процесса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структурного подразделения 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канцелярии услугодателя 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услугодателя 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исполнитель услугодателя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услугодателя 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канцелярии услугодателя 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регистрация поступивших документов, направление на рассмотрение руководителю услугодателя; услугодатель с момента получения документов услугополучателя проверяет на полноту представленные документы – 2 (два) рабочих дня;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установления факта неполноты представленных документов и (или) документа с истекшим сроком действия услугодатель в указанные сроки дает мотивированный отказ в дальнейшем рассмотрении заявления. 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документов, определение ответственного исполнителя услугодателя 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Проверка документов и одновременное направление поставщикам услуг по инженерному и коммунальному обеспечению опросного листа для получения ТУ с последующей подготовкой результата оказания государственной услуги либо мотивированный ответ об отказе в предоставлении государственной услуги в случаях 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Подписание результата оказания государственной услуги и направление сотруднику канцелярии услугодателя 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на рассмотрение руководителю услугодателя 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Наложение резолюции 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результата оказания государственной услуги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оказания государственной услуги 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результата оказания государственной услуги в Государственную корпорацию 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Сроки исполнения 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(пятнадцать) минут 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(тридцать) минут 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(шестнадцать) рабочих дней, в случае мотивированного отказа – 5 (пять) рабочих дней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(тридцать)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(пятнадцать) минут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(семнадцать) рабочих дней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 рассмотрения заявления для получения исходных материалов и разрешительных документов для реконструкции (перепланировки, переоборудования) помещений (отдельных частей) существующих зданий – 15 (пятнадцать) рабочих дней со дня подачи заявления: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"/>
        <w:gridCol w:w="1247"/>
        <w:gridCol w:w="2899"/>
        <w:gridCol w:w="1015"/>
        <w:gridCol w:w="4717"/>
        <w:gridCol w:w="1050"/>
        <w:gridCol w:w="1016"/>
      </w:tblGrid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процесса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структурного подразделения 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канцелярии услугодателя 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услугодателя 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исполнитель услугодателя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услугодателя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канцелярии услугодателя 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действия (процесса, процедуры, операции) 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Прием, регистрация поступивших документов, направление на рассмотрение руководителю услугодателя;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с момента получения документов услугополучателя проверяет на полноту представленные документы – 2 (два) рабочих дня;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установления факта неполноты представленных документов и (или) документа с истекшим сроком действия услугодатель в указанные сроки дает мотивированный отказ в дальнейшем рассмотрении заявления. 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документов, определение ответственного исполнителя услугодателя 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Проверка документов и одновременное направление поставщикам услуг по инженерному и коммунальному обеспечению опросного листа для получения ТУ с последующей подготовкой результата оказания государственной услуги либо мотивированный ответ об отказе в предоставлении государственной услуги в случаях 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Подписание результата оказания государственной услуги и направление сотруднику канцелярии услугодателя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завершения (данные, документ, организационно-распорядительное решение) 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на рассмотрение руководителю услугодателя 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Наложение резолюции 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результата оказания государственной услуги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оказания государственной услуги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результата оказания государственной услуги в Государственную корпорацию 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Сроки исполнения 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(пятнадцать) минут 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(тридцать) минут 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(четырнадцать) рабочих дней, в случае мотивированного отказа – 5 (пять) рабочих дней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(тридцать)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минут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(пятнадцать) минут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(пятнадцать) рабочих дней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разработке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(перепланировки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переоборудования)"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в оказании государственной услуги через портал</w:t>
      </w:r>
    </w:p>
    <w:bookmarkEnd w:id="2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0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</w:t>
      </w:r>
    </w:p>
    <w:bookmarkEnd w:id="2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15100" cy="723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исходных материалов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(перепланировки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переоборудования)"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исходных материалов при разработке проектов строительства</w:t>
      </w:r>
      <w:r>
        <w:br/>
      </w:r>
      <w:r>
        <w:rPr>
          <w:rFonts w:ascii="Times New Roman"/>
          <w:b/>
          <w:i w:val="false"/>
          <w:color w:val="000000"/>
        </w:rPr>
        <w:t>и реконструкции (перепланировки и переоборудования)"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заявления на проектирование технически и (или) технологически несложных объектов: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8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заявления на проектирование технически и (или) технологически сложных объектов: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9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заявления для получения исходных материалов и разрешительных документов для реконструкции (перепланировки, переоборудования) помещений (отдельных частей) существующих зданий – 15 (пятнадцать) рабочих дней со дня подачи заявления: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7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753100" cy="251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2018 года № 263/5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149/5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решения на реконструкцию (перепланировку, переоборудование) помещений</w:t>
      </w:r>
      <w:r>
        <w:br/>
      </w:r>
      <w:r>
        <w:rPr>
          <w:rFonts w:ascii="Times New Roman"/>
          <w:b/>
          <w:i w:val="false"/>
          <w:color w:val="000000"/>
        </w:rPr>
        <w:t>(отдельных частей) существующих зданий, не связанных</w:t>
      </w:r>
      <w:r>
        <w:br/>
      </w:r>
      <w:r>
        <w:rPr>
          <w:rFonts w:ascii="Times New Roman"/>
          <w:b/>
          <w:i w:val="false"/>
          <w:color w:val="000000"/>
        </w:rPr>
        <w:t>с изменением несущих и ограждающих конструкций, инженерных систем</w:t>
      </w:r>
      <w:r>
        <w:br/>
      </w:r>
      <w:r>
        <w:rPr>
          <w:rFonts w:ascii="Times New Roman"/>
          <w:b/>
          <w:i w:val="false"/>
          <w:color w:val="000000"/>
        </w:rPr>
        <w:t>и оборудования"</w:t>
      </w:r>
    </w:p>
    <w:bookmarkEnd w:id="27"/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(далее – государственная услуга) оказывается местными исполнительными органами городов и районов областного значения (далее – услугодатель)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решение местного исполнительного органа (далее – МИО) на реконструкцию (перепланировку, переоборудование) (далее – решение)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257 (далее – Стандарт).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– 15 (пятнадцать) рабочих дней: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принимает, регистрирует поступившие документы, направляет на рассмотрение руководителю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с момента получения документов услугополучателя проверяет на полноту представленные документы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мотивированный отказ в дальнейшем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рассматривает документы, определяет ответственного исполнителя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исполнитель услугодателя проверяет представленные документы, подготавливает проект решения и направляет руководителю услугодателя для подписания – 14 (четырнадцать) рабочих дней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5 (пять)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результат оказания государственной услуги и направляет сотруднику канцелярии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регистрирует и направляет результат оказания государственной услуги в Государственную корпорацию – 15 (пятнадцать) минут.</w:t>
      </w:r>
    </w:p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процедуры (действия) по оказанию государственной услуги – решение МИО на реконструкцию (перепланировку, переоборудование)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(таблица).</w:t>
      </w:r>
    </w:p>
    <w:bookmarkEnd w:id="38"/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с Государственной корпорацией и (или) иными услугодателями,</w:t>
      </w:r>
      <w:r>
        <w:br/>
      </w:r>
      <w:r>
        <w:rPr>
          <w:rFonts w:ascii="Times New Roman"/>
          <w:b/>
          <w:i w:val="false"/>
          <w:color w:val="000000"/>
        </w:rPr>
        <w:t>а также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(или) к иным услугодателям, длительность обработки запроса услугополучателя.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услуги услугополучатель представляет в Государственную корпорацию необходимые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документов не входит в срок оказания государственной услуги, при этом результат оказания государственной услуги предоставляется за день до окончания срока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20 (двадцать)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– 15 (пятнадцать) рабочих дней: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 – работник Государственной корпорации проверяет представленные документы, принимает и регистрирует заявление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выдает расписку о приеме документов с указанием даты и времени приема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сотрудник канцелярии услугодателя принимает и регистрирует поступившие документы, направляет на рассмотрение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руководитель услугодателя рассматривает документы, определяет ответственного исполнителя;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ответственный исполнитель услугодателя проверяет представленные документы, подготавливает проект решения либо мотивированный ответ об отказе и направляет руководителю услугодателя для подписания;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руководитель услугодателя подписывает результат оказания государственной услуги и направляет сотруднику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сотрудник канцелярии услугодателя регистрирует и направляет результат оказания государственной услуги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работник Государственной корпорации в срок, указанный в расписке о приеме соответствующих документов, выдает услугополучателю результат оказания государственной услуги.</w:t>
      </w:r>
    </w:p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с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(перепланировку,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переоборудование)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(отдельных частей)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существующих зданий,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изменением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несущих и ограждающих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конструкций, 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и оборудования"</w:t>
            </w:r>
          </w:p>
        </w:tc>
      </w:tr>
    </w:tbl>
    <w:bookmarkStart w:name="z5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Уполномоченные органы по оказанию государственной услуги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1824"/>
        <w:gridCol w:w="1790"/>
        <w:gridCol w:w="1991"/>
        <w:gridCol w:w="6010"/>
      </w:tblGrid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Контактный номер 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адрес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архитектуры и градостроительства города Павлодара"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Кривенко, 25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32-08-94 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kense.oa.ap@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pavlodar.gov.kz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архитектуры и градостроительства акимата города Экибастуза"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Дуйсенбаева, 34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8-718-7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34-75-17 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kense.ae@ pavlodar.gov.kz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архитектуры и градостроительства города Аксу"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Астана, 52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8-718-37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5-64-84 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kense.aa@ pavlodar.gov.kz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"Отдел строительства, архитектуры и градостроительства Актогайского района"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Алина, 97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8-718-41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2-21-56 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kense.aakr@ pavlodar.gov.kz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строительства, архитектуры и градостроительства Баянаульского района"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Баянаульский район, село Баянаул,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Сатпаева, 45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8-718-40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9-22-34 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kense.abr@ pavlodar.gov.kz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архитектуры, градостроительства и строительства Железинского района"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Железинка,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Квиткова, 7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2-19-69 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kense.azhr@ pavlodar.gov.kz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"Отдел строительства, архитектуры и градостроительства Иртышского района"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Иртышск,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Исы Байзакова, 14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8-718-32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2-12-50 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kense.aer@ pavlodar.gov.kz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строительства, архитектуры и градостроительства Качирского района"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Елгина, 172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2-10-55 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kense.akr@ pavlodar.gov.kz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строительства, архитектуры и градостроительства Лебяжинского района"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Баймолдина, 13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2-14-31 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kense.alr@ pavlodar.gov.kz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строительства, архитектуры и градостроительства Майского района"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Айтеке би, 18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9-20-65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kense.amr@ pavlodar.gov.kz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строительства, архитектуры и градостроительства Павлодарского района"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Каирбаева, 32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8-718-2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32-30-14 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kense.apr@ pavlodar.gov.kz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"Отдел строительства, архитектуры и градостроительства Успенского района"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10 лет Независимости, 30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9-10-30 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kense.aur@ pavlodar.gov.kz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архитектуры, градостроительства и строительства Щербактинского района"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район, село Шарбакты,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Тәуелсіздік, 51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2-30-31 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kense.ashr@ pavlodar.gov.kz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(перепланировку,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переоборудование)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(отдельных частей)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существующих зданий,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изменением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несущих и ограждающих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конструкций, 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и оборудования"</w:t>
            </w:r>
          </w:p>
        </w:tc>
      </w:tr>
    </w:tbl>
    <w:bookmarkStart w:name="z5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</w:t>
      </w:r>
      <w:r>
        <w:br/>
      </w:r>
      <w:r>
        <w:rPr>
          <w:rFonts w:ascii="Times New Roman"/>
          <w:b/>
          <w:i w:val="false"/>
          <w:color w:val="000000"/>
        </w:rPr>
        <w:t>подразделениями (работниками) с указанием длительности</w:t>
      </w:r>
      <w:r>
        <w:br/>
      </w:r>
      <w:r>
        <w:rPr>
          <w:rFonts w:ascii="Times New Roman"/>
          <w:b/>
          <w:i w:val="false"/>
          <w:color w:val="000000"/>
        </w:rPr>
        <w:t>каждой процедуры (действия)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1430"/>
        <w:gridCol w:w="2770"/>
        <w:gridCol w:w="1164"/>
        <w:gridCol w:w="4159"/>
        <w:gridCol w:w="1204"/>
        <w:gridCol w:w="1165"/>
      </w:tblGrid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Действия процесса 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действия (хода, потока работ) 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структурного подразделения 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канцелярии услугодателя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услугодателя 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исполнитель услугодателя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услугодателя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канцелярии услугодателя 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действия (процесса, процедуры, операции) 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регистрация поступивших документов, направление на рассмотрение руководителю услугодателя;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с момента получения документов услугополучателя проверяет на полноту представленные документы – 2 (два) рабочих дня;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установления факта неполноты представленных документов услугодатель в указанные сроки дает мотивированный отказ в дальнейшем рассмотрении заявления.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документов, определение ответственного исполнителя 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Проверка представленных документов, подготовка проекта решения и направление руководителю услугодателя для подписания либо мотивированный ответ об отказе в предоставлении государственной услуги в случаях 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Подписание результата оказания государственной услуги и направление сотруднику канцелярии услугодателя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завершения (данные, документ, организационно-распорядительное решение) 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на рассмотрение руководителю услугодателя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Наложение резолюции 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результата оказания государственной услуги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оказания государственной услуги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результата оказания государственной услуги в Государственную корпорацию 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Сроки исполнения 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(пятнадцать) минут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(пятнадцать) минут 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(четырнадцать) рабочих дней, мотивированный отказ – 5 (пять) рабочих дней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(пятнадцать) минут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(пятнадцать) минут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(пятнадцать) рабочих дней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(перепланировку,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переоборудование)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(отдельных частей)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существующих зданий,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изменением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несущих и ограждающих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конструкций, 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и оборудования"</w:t>
            </w:r>
          </w:p>
        </w:tc>
      </w:tr>
    </w:tbl>
    <w:bookmarkStart w:name="z5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решения на реконструкцию (перепланировку, переоборудование)</w:t>
      </w:r>
      <w:r>
        <w:br/>
      </w:r>
      <w:r>
        <w:rPr>
          <w:rFonts w:ascii="Times New Roman"/>
          <w:b/>
          <w:i w:val="false"/>
          <w:color w:val="000000"/>
        </w:rPr>
        <w:t>помещений (отдельных частей) существующих зданий,</w:t>
      </w:r>
      <w:r>
        <w:br/>
      </w:r>
      <w:r>
        <w:rPr>
          <w:rFonts w:ascii="Times New Roman"/>
          <w:b/>
          <w:i w:val="false"/>
          <w:color w:val="000000"/>
        </w:rPr>
        <w:t>не связанных с изменением несущих и ограждающих конструкций,</w:t>
      </w:r>
      <w:r>
        <w:br/>
      </w:r>
      <w:r>
        <w:rPr>
          <w:rFonts w:ascii="Times New Roman"/>
          <w:b/>
          <w:i w:val="false"/>
          <w:color w:val="000000"/>
        </w:rPr>
        <w:t>инженерных систем и оборудования"</w:t>
      </w:r>
    </w:p>
    <w:bookmarkEnd w:id="4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1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4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89800" cy="289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2898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