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d5ea" w14:textId="daa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25 июля 2018 года № 5 и решение маслихата Павлодарской области от 25 июля 2018 года № 246/23. Зарегистрировано Департаментом юстиции Павлодарской области 6 августа 2018 года № 6035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соответствующих территорий и на основании заключения областной ономастической комиссии от 23 мая 2018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"Березовка" в село "Актау"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"Акку" в село "Аққулы" и Лебяжинский сельский округ в сельский округ "Аққулы" Лебяжинского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Поляков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