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1f63" w14:textId="469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гербицидов и норм субсидий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августа 2018 года № 291/5. Зарегистрировано Департаментом юстиции Павлодарской области 24 августа 2018 года № 6046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гербицидов и нормы субсидий на 1 единицу (килограмм, литр) гербицидов, приобретенных у поставщика гербицидов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Павлодарской области обеспечить целевое использование субсидий.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Махажанова Д. 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2018 года № 291/5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гербицидов и нормы</w:t>
      </w:r>
      <w:r>
        <w:br/>
      </w:r>
      <w:r>
        <w:rPr>
          <w:rFonts w:ascii="Times New Roman"/>
          <w:b/>
          <w:i w:val="false"/>
          <w:color w:val="000000"/>
        </w:rPr>
        <w:t>субсидий на 1 единицу (килограмм, 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приобретенных у поставщика гербицидов на 2018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Павлодарской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377/7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842"/>
        <w:gridCol w:w="612"/>
        <w:gridCol w:w="667"/>
        <w:gridCol w:w="25"/>
        <w:gridCol w:w="4741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 (далее г/л)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990,50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 (далее г/кг)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1079,10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1079,10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54 %,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 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120 г/л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водорастворимый концентрат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Трелл 300,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 (по рапсу срок регистрации закончен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с.п. (срок регистрации на картофеле закончен)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Ротер 60% смачивающийся порошок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 500г/л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Галантный, 75%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масляная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52 %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г/л + фенмедифам, 90 г/л + десмедифам, 70 г/л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