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179e" w14:textId="7c81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12 сентября 2018 года № 321/5. Зарегистрировано Департаментом юстиции Павлодарской области 4 октября 2018 года № 6071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Махажанова Д. 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2018 года № 321/5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Павлодарской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февраля 2014 года № 29/2 "Об утверждении Положения о государственном учреждении "Управление недропользования, окружающей среды и водных ресурсов Павлодарской области" (зарегистрировано в Реестре государственной регистрации нормативных правовых актов за № 3712, опубликовано 27 февраля 2014 года в газетах "Сарыарқа самалы", "Звезда Прииртышья").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13 января 2015 года № 2/1 "О внесении изменения и дополнений в постановление акимата Павлодарской области от 10 февраля 2014 года № 29/2 "Об утверждении Положения о государственном учреждении "Управление недропользования, окружающей среды и водных ресурсов Павлодарской области" (зарегистрировано в Реестре государственной регистрации нормативных правовых актов за № 4284, опубликовано 05 февраля 2015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июля 2015 года № 206/7 "О внесении изменения и дополнения в постановление акимата Павлодарской области от 10 февраля 2014 года № 29/2 "Об утверждении Положения о государственном учреждении "Управление недропользования, окружающей среды и водных ресурсов Павлодарской области" (зарегистрировано в Реестре государственной регистрации нормативных правовых актов за № 4641, опубликовано 13 августа 2015 года в информационно-правовой системе "Әділет").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03 ноября 2015 года № 308/11 "О внесении изменений и дополнений в постановление акимата Павлодарской области от 10 февраля 2014 года № 29/2 "Об утверждении Положения о государственном учреждении "Управление недропользования, окружающей среды и водных ресурсов Павлодарской области" (зарегистрировано в Реестре государственной регистрации нормативных правовых актов за № 4822, опубликовано 08 декабря 2015 года в информационно-правовой системе "Әділет").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01 марта 2016 года № 96/3 "О внесении изменения и дополнений в постановление акимата Павлодарской области от 10 февраля 2014 года № 29/2 "Об утверждении Положения о государственном учреждении "Управление недропользования, окружающей среды и водных ресурсов Павлодарской области" (зарегистрировано в Реестре государственной регистрации нормативных правовых актов за № 5040, опубликовано 12 апреля 2016 года в газетах "Сарыарқа самалы", "Звезда Прииртышья").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