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9391" w14:textId="cbb93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16 августа 2018 года № 291/5 "Об утверждении перечня субсидируемых видов гербицидов и норм субсидий на 2018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 ноября 2018 года № 377/7. Зарегистрировано Департаментом юстиции Павлодарской области 2 ноября 2018 года № 6098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2002 года "О защите растений",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5 мая 2016 года № 204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растений",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16 августа 2018 года № 291/5 "Об утверждении перечня субсидируемых видов гербицидов и норм субсидий на 2018 год" (зарегистрировано в Реестре государственной регистрации нормативных правовых актов за № 6046, опубликовано 25 августа 2018 года в Эталонном контрольном банке нормативных правовых актов Республики Казахстана)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гербицидов и нормы субсидий на 1 единицу (килограмм, литр) гербицидов, приобретенных у поставщика гербицидов на 2018 год,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и районов Павлодарской области обеспечить целевое использование субсидий.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Махажанова Д. С.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 от "02"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2018 года № 377/7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гербицидов и нормы</w:t>
      </w:r>
      <w:r>
        <w:br/>
      </w:r>
      <w:r>
        <w:rPr>
          <w:rFonts w:ascii="Times New Roman"/>
          <w:b/>
          <w:i w:val="false"/>
          <w:color w:val="000000"/>
        </w:rPr>
        <w:t>субсидий на 1 единицу (килограмм, литр) гербицидов,</w:t>
      </w:r>
      <w:r>
        <w:br/>
      </w:r>
      <w:r>
        <w:rPr>
          <w:rFonts w:ascii="Times New Roman"/>
          <w:b/>
          <w:i w:val="false"/>
          <w:color w:val="000000"/>
        </w:rPr>
        <w:t>приобретенных у поставщика гербицидов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3"/>
        <w:gridCol w:w="4842"/>
        <w:gridCol w:w="612"/>
        <w:gridCol w:w="667"/>
        <w:gridCol w:w="25"/>
        <w:gridCol w:w="4741"/>
      </w:tblGrid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средств защиты растений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1 единицу (литр, килограмм), тенге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720 грамм на литр (далее г/л)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Валсамин, 72 %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Диамин, 72 %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Стриг, 72 %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дихлорфеноксиуксусной кислоты в виде 2-этилгексилового эфира,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300 г/л + флорасулам, 5,35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Ассолюта, масляный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кислота, 410 г/л + клопиралид, 40 г/л в виде сложных 2-этилгексиловых эфиров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Клопэфир,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сложного 2-этилгексилового эфира, 410 г/л + флорасулам, 7,4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420 г/л + 2-этилгексиловый эфир дикамбы кислоты,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 Премиум,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Элант,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      990,50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564 г/л + триасульфурон,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Биатлон, заводская бинарная упаковка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850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Эскадрон 70,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Эстерон 600,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Робусто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300 г/л + флорасулам, 3,7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Примадонна, суспензионная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720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Д-Армон-Эфир, 72%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2,4-Д кислоты, 950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Зенит, концентрат коллоидного раствора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клопиралида,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Эльф,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диметиламинной соли, 344 г/л + дикамбы кислота в виде диметиламинной соли,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Диамакс,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смеси аминных солей, 550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Айкон Форте,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малолетучих эфиров,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Эфирам,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кислоты, 500 г/л в виде диметиламинной, калиевой и натриевой солей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 на килограмм (далее г/кг)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68750,20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300 г/кг + флорасулам,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Ланцелот 450,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17723,70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Трофи,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 25% + МСРА натрий-калийная соль, 12,5%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 М, 37%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Базагран, 48%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1079,10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1079,10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Галаксифоп-п-метил, 108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100 г/л + 2,4-Д кислоты в виде сложного эфира,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104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Галакталт,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Рамон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Гурон,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Галоксифоп-п-метил,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Импульс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240 г/л + 2,4-Д кислоты, 160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Клиник 24,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1247,40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Сонраунд, 48 %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867,65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Гранд Экстра 540,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Экстра, 54 %,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Торнадо 540,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Напалм,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в виде калийной соли,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Спрут Экстра,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изопропиламинной и калийной солей, 540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500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Тачдаун 500,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Ураган Форте 500,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450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Раундап Макс Плюс,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кислоты, 500 г/л + дикват,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Спортак ультра,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747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Жойкын Дара, 75 %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калиевой соли,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в виде калийной соли,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 600,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 кислота в виде изопропиламинной соли, 360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г/л + хлорсульфурон кислоты, 22,2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г/л + 2.4 Д, 357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Банвел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Дианат, 48 %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Дикамбы кислота в виде диметиламинной соли,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Мономакс,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г/кг + триасульфурон, 41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Реглон Форте 200,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Диметенамид, 720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Фронтьер Оптима, 72 %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357 г/л + дикамба, 124 г/л 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диметиламинная соль, 860 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860,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виде диметиламинной соли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2М-4Х 750, 75%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Имазамокс, 120 г/л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г/л + имазапир,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Евро-Лайтнинг, 4,8% водорастворимый концентрат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Агура, 10 %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Пивот, 10 % водный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г/кг + хлоримурон-этил,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11,3 г/кг + тиенкарбазон-метил, 22,5 г/кг + мефенпир-диэтил (антидот), 135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Йодосульфурон-метил-натрий, 25 г/л + амидосульфурон, 100 г/л + мефенпир-диэтил (антидот),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6917,40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г/л + галоксифоп-п-метил, 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Суприм,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Кинетик,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Леггеро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Супер 240,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г/л + клоксинтоцет-мексил (антидот),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 080,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Кломазон, 480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Калиф 480,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г/л + флуроксипир,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Репер, концентрат коллоидного раствора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Татрел,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Трелл 300,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Питон Гранд,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Хакер, водорастворимые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Сонхус,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киллограм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г/л + никосульфурон,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г/л + имазамокс,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400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Бутизан 400 кс, 40%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Акцент Прима, 96% к.э. (по рапсу срок регистрации закончен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Зонтран, концентрат коллоидного раствора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Пролайн,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Баргузин 70%,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Рендор, 70% с.п. (срок регистрации на картофеле закончен)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70 г/кг + тифенсульфурон-метил, 680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 Дуо,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13564,25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125 г/кг + трибенурон-метил, 625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25921,00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300 г/кг + трибенурон-метил, 450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391 г/кг + трибенурон-метил, 261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Эдванс,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Метсульфурон-метил, 600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Вулкан, 60%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Ларен Про,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Меццо, 60%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Метурон,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Ротер 60% смачивающийся порошок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60%,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в форме диметиламинной соли, 750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Хвастокс 750, водный раствор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500 г/л + клопиралид,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Спирит Гранд,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г/кг + тифенсульфурон-метил, 150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г/кг + тифенсульфурон-метил, 125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10583,30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Гоал 2Е,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Стомп, 33%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Стоп, 33%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г/л + МЦПА,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Горгон, водорастворимый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2661,80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Пироксулам, 45 г/л + клоквинтосет-мексил (антидот), 90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Мерит 45,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г/л + пирибензоксим, 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4169,90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500,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Гезаметрин, 50%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Пропизамид, 50%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 W,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8982,19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1915,90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Просульфурон,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 75,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36064,00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 500г/л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Омега, 50% суспензионный концентрат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Кассиус, водорастворимый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Титус, 25%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Ромул,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64239,00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 312,5 г/л + тербутилазин 187,5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500,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1465,10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С-метолахлор, 960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960,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 680 г/кг + метсульфурон-метил 70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 Дуо,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545 г/кг + метсульфурон-метила, 164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40346,60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Канонир,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261 г/кг + метсульфурон-метил, 391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Тримекс Плюс,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375 г/кг + тифенсульфурон-метил, 375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 Форте,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563 г/кг + флорасулам, 187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премиум,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670 г/кг + тифенсульфурон-метил, 80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 форте,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Галантный, 75%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Москит,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Респект,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Сталкер,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Трибун, сухая текучая суспензия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клоквинтосет-мексил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Оцелот,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мефенпир-диэтил (антидот), 75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Супер, 7,5%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клодинафоп-прапаргил, 90 г/л + клоквинтоцет-мексил (антидот), 72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Скаут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мефенпир-диэтил (антидот), 27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1708,35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100, 10 %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г/л + фенхлоразол-этил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Авестар, 10%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Рысь Супер, 10%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Фуроре Ультра,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120 г/л + мефенпир-диэтил (антидот), 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Турбо,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клохинтоцет-мексил (антидот), 47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клоквинтоцет-мексил (антидот), 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Беллисимо,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фенклоразол-этил (антидот),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клоквинтоцет-мексил, 35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Смарагд,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69 г/л + клоквинтосет-мексил (антидот),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Фабрис, эмульсия масляно-водная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г/л + клодинафоп-пропаргил, 24 г/л + мефенпир-диэтил (антидот), 30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масляная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3669,75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г/л + клодинафоп-пропаргил, 90 г/л+мефенпир-диэтил (антидот), 44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клодинафоп-пропагил, 45 г/л + клоквинтосет-мексил, 34,5 г/л</w:t>
            </w:r>
          </w:p>
        </w:tc>
      </w:tr>
      <w:tr>
        <w:trPr>
          <w:trHeight w:val="30" w:hRule="atLeast"/>
        </w:trPr>
        <w:tc>
          <w:tcPr>
            <w:tcW w:w="1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Клодимекс Плюс,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Орикс,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г/л + клодинафоп-пропаргил, 60 г/л + клоквинтосет-мексил (антидот),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3822,35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г/л + клодинафоп-пропаргил, 90 г/л + клоквинтоцет-мексил,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200 г/кг + трибенурон-метил, 410 г/кг + тифенсульфурон-метил, 140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Каскад премиум,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5 г/л + флуроксипир, 50 г/л + 2,4-Д кислоты в виде сложного эфира, 410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Дискатор форте,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2168,25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70 %,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4000,85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3224,60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90 г/л + 2,4-Д кислоты в виде сложного эфира, 510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Прогресс ультра,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31,5 г/л + йодосульфурон-метил-натрий, 1,0 г/л + тиенкарбазон-метил, 10 г/л + ципросульфид (антидот), 15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120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Сольвер,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40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4%,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4%,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250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Залп,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50 г/л + имазамокс, 38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Сафари, масляная дисперсия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60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2586,50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Хлоридазон, 520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Пирамин-Турбо, 52 % концентрат суспензии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2509,20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333,75 г/кг + метсульфурон-метил, 333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водно-диспергируемые гранулы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26158,30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10%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Этаметсульфурон-метил, 750 г/кг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смачивающийся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Этофумезат, 110 г/л + фенмедифам, 90 г/л + десмедифам, 70 г/л 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Гарант,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2450,00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г/л + фенмедифам, 63 г/л + десмедифам, 21 г/л</w:t>
            </w:r>
          </w:p>
        </w:tc>
      </w:tr>
      <w:tr>
        <w:trPr>
          <w:trHeight w:val="30" w:hRule="atLeast"/>
        </w:trPr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МД, масляный концентрат эмульсии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