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a413" w14:textId="157a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октября 2018 года № 349/6. Зарегистрировано Департаментом юстиции Павлодарской области 5 ноября 2018 года № 6099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Жазылбек Ұ.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2018 года № 349/6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февраля 2014 года № 18/2 "Об утверждении Положения о государственном учреждении "Управление энергетики и жилищно-коммунального хозяйства Павлодарской области" (зарегистрировано в Реестре государственной регистрации нормативных правовых актов за № 3710, опубликовано 25 февраля 2014 года в газетах "Сарыарқа самалы", "Звезда Прииртышья").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января 2015 года № 4/1 "О внесении дополнений в постановление акимата Павлодарской области от 7 февраля 2014 года № 18/2 "Об утверждении Положения о государственном учреждении "Управление энергетики и жилищно-коммунального хозяйства Павлодарской области" (зарегистрировано в Реестре государственной регистрации нормативных правовых актов за № 4286, опубликовано 6 февраля 2015 года в газете "Регион.kz").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апреля 2015 года № 127/4 "О внесении изменения в постановление акимата Павлодарской области от 7 февраля 2014 года № 18/2 "Об утверждении Положения о государственном учреждении "Управление энергетики и жилищно-коммунального хозяйства Павлодарской области" (зарегистрировано в Реестре государственной регистрации нормативных правовых актов за № 4499, опубликовано 5 июня 2015 года в газете "Регион.kz").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февраля 2016 года № 55/2 "О внесении изменений в постановление акимата Павлодарской области от 7 февраля 2014 года № 18/2 "Об утверждении Положения о государственном учреждении "Управление энергетики и жилищно-коммунального хозяйства Павлодарской области" (зарегистрировано в Реестре государственной регистрации нормативных правовых актов за № 5016, опубликовано 5 апреля 2016 года в газетах "Сарыарқа самалы", "Звезда Прииртышья").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