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a741" w14:textId="858a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октября 2018 года № 352/6. Зарегистрировано Департаментом юстиции Павлодарской области 5 ноября 2018 года № 6100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Шарабасова Ж.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352/6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июля 2015 года № 195/6 "Об утверждении перечня участков недр, содержащих общераспространенные полезные ископаемые, подлежащих выставлению на аукцион" (зарегистрировано в Реестре государственной регистрации нормативных правовых актов за № 4624, опубликовано 4 августа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ноября 2016 года № 344/8 "О внесении изменений в постановление акимата Павлодарской области от 03 июля 2015 года № 195/6 "Об утверждении перечня участков недр, содержащих общераспространенные полезные ископаемые, подлежащих выставлению на тендер" (зарегистрировано в Реестре государственной регистрации нормативных правовых актов за № 5297, опубликовано 27 декабря 2016 года в информационно-правовой системе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