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b312" w14:textId="5e9b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14 декабря 2017 года № 175/18 "Об областном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21 ноября 2018 года № 271/25. Зарегистрировано Департаментом юстиции Павлодарской области 23 ноября 2018 года № 6121.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декабря 2017 года № 175/18 "Об областном бюджете на 2018 - 2020 годы" (зарегистрированное в Реестре государственной регистрации нормативных правовых актов за № 5741, опубликованное 22 декабря 2017 года в информационной системе "Эталонный контрольный банк нормативных правовых актов Республики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"154115859" заменить цифрами "156048806";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"32766158" заменить цифрами "30109646";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"1707475" заменить цифрами "1209160";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"10000" заменить цифрами "7313";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"119632226" заменить цифрами "124722687";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"153807815" заменить цифрами "155762179";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"6930998" заменить цифрами "6930999";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"3000464" заменить цифрами "3000463";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"1810970" заменить цифрами "1789552";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"374740" заменить цифрами "396158";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"50" заменить цифрами "50,4";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"50" заменить цифрами "50,4";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"50" заменить цифрами "50,4";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"50" заменить цифрами "49,6";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"50" заменить цифрами "49,6";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"2107419" заменить цифрами "2076199";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"21000" заменить цифрами "16898";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"2464748" заменить цифрами "2474492";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"71939" заменить цифрами "62437";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"773078" заменить цифрами "771891";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тринадцать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"3506783" заменить цифрами "3576804";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"2522645" заменить цифрами "2424140";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"1961321" заменить цифрами "1884657";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"2173806" заменить цифрами "2090168";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"712161" заменить цифрами "605606";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"194777" заменить цифрами "189777";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"1787162" заменить цифрами "2704162";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"614239" заменить цифрами "713674";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"237830" заменить цифрами "236697";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пятнадцать исключить;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"166436" заменить цифрами "172822";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"106882" заменить цифрами "116782";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"112501" заменить цифрами "106730";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"262320" заменить цифрами "259433";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"2102868" заменить цифрами "1752611";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"205492" заменить цифрами "169301";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"1955285" заменить цифрами "3716882";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"1663989" заменить цифрами "1632640";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"5097811" заменить цифрами "4912070";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"11469873" заменить цифрами "13170361";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"2754684" заменить цифрами "2737355";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"4124187" заменить цифрами "4508635";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"202912" заменить цифрами "81470";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271/25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сессия, VI созыв)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156 048 806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155 762 179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-8 433 924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271/25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сессия, VI созыв)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46 106 965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-3 262 023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