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ce33" w14:textId="ec6c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 февраля 2016 года № 22/1 "Об утверждении регламентов государственных услуг в сфере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ноября 2018 года № 416/7. Зарегистрировано Департаментом юстиции Павлодарской области 4 декабря 2018 года № 6133.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февраля 2016 года № 22/1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4956, опубликовано 15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Махажанова Д.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416/7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февраля 2016 года № 22/1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субсидии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(далее – Стандарт)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и регистрация направленных работником Государственной корпорации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принятия положительного решения, направляет уведомление в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представляет в территориальное подразделение казначейства счет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несоответствия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в Государственную корпорацию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обеспечивает выдачу результата оказания государственной услуги в Государственную корпорацию – 15 (пятнадцать)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проверить полноту представленных документов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и направить уведомление в Государственную корпорацию и представить в территориальное подразделение казначейства счета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в Государственную корпорацию.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веб-портал "электронного правительства" www.egov.kz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и направляет пакет документов услугодателю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выдает расписку об отказе в приеме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сотрудник канцелярии услугодателя осуществляет прием и регистрацию документов, направляет руководителю услугодателя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руководитель услугодателя рассматривает документы,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ответственный исполнитель услугодателя рассматривает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принятия положительного решения, направляет уведомление в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представляет в территориальное подразделение казначейства счет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несоответствия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в Государственную корпорацию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руководитель услугодателя подписывает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сотрудник канцелярии обеспечивает выдачу результата оказания государственной услуги в Государственную корпорацию, не позднее, чем за сутки до истечения срока оказания государственной услуги, установленного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представителя по доверенности, юридическому лицу – по документу, подтверждающему полномочия).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оказания государственной услуги через Государственную корпорацию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необходимых для оказания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758"/>
        <w:gridCol w:w="1405"/>
        <w:gridCol w:w="1358"/>
        <w:gridCol w:w="4322"/>
        <w:gridCol w:w="1358"/>
        <w:gridCol w:w="135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направление на резолюцию руководителю услугодателя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на 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услугодателя для наложения резолюции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принятия положительного решения направляет уведомление в Государственную корпорацию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и представляет в территориальное подразделение казначейства счет к оплате;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несоответствия пакета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направляет в Государственную корпорацию мотивированный отказ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стоимости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по подаче воды сельскохозяйственным товаропроизводителям"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