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6689" w14:textId="50d6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2018 года № 288/26. Зарегистрировано Департаментом юстиции Павлодарской области 20 декабря 2018 года № 6178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197409217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34263314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1135868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- 75347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161934688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198483693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5003915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10088514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5084599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-794343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435657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-5284048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5284048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распределение общей суммы поступлений от налогов в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 – 100 процентов, Павлодару – 54,3 процентов, Экибастузу – 48,5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и городу Аксу – 100 процентов, Павлодару – 54,3 процентов, Экибастузу – 48,5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распределение общей суммы поступлений от налогов в областной бюджет из городских бюджетов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Павлодара – 45,7 процентов, Экибастуза – 51,5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Павлодара – 45,7 процентов, Экибастуза – 51,5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2019 год бюджетные изъятия в областной бюджет из городских бюджетов в общей сумме 28950769 тысяч тенге, в том числе: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"/>
        <w:gridCol w:w="11511"/>
      </w:tblGrid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</w:t>
            </w:r>
          </w:p>
        </w:tc>
        <w:tc>
          <w:tcPr>
            <w:tcW w:w="11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25034431 тысяча тенге;</w:t>
            </w:r>
          </w:p>
        </w:tc>
      </w:tr>
      <w:tr>
        <w:trPr>
          <w:trHeight w:val="30" w:hRule="atLeast"/>
        </w:trPr>
        <w:tc>
          <w:tcPr>
            <w:tcW w:w="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</w:t>
            </w:r>
          </w:p>
        </w:tc>
        <w:tc>
          <w:tcPr>
            <w:tcW w:w="11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3916338 тысяч тенге.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2019 год объемы субвенций, передаваемых из областного бюджета в районные (города областного значения) бюджеты, в общей сумме 27470442 тысячи тенге, в том числе: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66"/>
        <w:gridCol w:w="10234"/>
      </w:tblGrid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Аққулы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 тысячи тенге;</w:t>
            </w:r>
          </w:p>
        </w:tc>
      </w:tr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2764584 тысячи тенге;</w:t>
            </w:r>
          </w:p>
        </w:tc>
      </w:tr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3090391 тысяча тенге;</w:t>
            </w:r>
          </w:p>
        </w:tc>
      </w:tr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2727399 тысяч тенге;</w:t>
            </w:r>
          </w:p>
        </w:tc>
      </w:tr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3069576 тысяч тенге;</w:t>
            </w:r>
          </w:p>
        </w:tc>
      </w:tr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Майский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2096447 тысяч тенге;</w:t>
            </w:r>
          </w:p>
        </w:tc>
      </w:tr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Павлодарский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2986604 тысячи тенге;</w:t>
            </w:r>
          </w:p>
        </w:tc>
      </w:tr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Тереңкөл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3248937 тысяч тенге;</w:t>
            </w:r>
          </w:p>
        </w:tc>
      </w:tr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2213287 тысяч тенге;</w:t>
            </w:r>
          </w:p>
        </w:tc>
      </w:tr>
      <w:tr>
        <w:trPr>
          <w:trHeight w:val="30" w:hRule="atLeast"/>
        </w:trPr>
        <w:tc>
          <w:tcPr>
            <w:tcW w:w="2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- </w:t>
            </w:r>
          </w:p>
        </w:tc>
        <w:tc>
          <w:tcPr>
            <w:tcW w:w="10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2756425 тысяч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2019 год предусмотрены целевые текущие трансферты районным (городов областного значения) бюджетам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1715863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259151 тысяча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67793 тысячи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1475371 тысяч тенге – на проведение мероприятий по благоустройству и освещению населенных пунктов и объектов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143442 тысяч тенге – на расходы текущего и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190000 тысяч тенге – на подготовку и участие в спортивных соревнованиях по футболу;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20744 тысяч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50435 тысяч тенге – на капитальные расходы подведомственных организаций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73261 тысяч тенге – на приобретение жилья государственного коммунального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43574 тысячи тенге – на корректировку градостроительного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1689089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55000 тысяч тенге –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240000 тысяч тенге – на приобретение имущества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428660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7968 тысяч тенге – на расходы текущего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124429 тысяч тенге – на реализацию мероприятий по социальной и инженерной инфраструктуре в сельских населенных пунктах в рамках проекта "Ауыл-Ел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549952 тысячи тенге - на софинансирование расходов по выплате государственной адресной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2019 год предусмотрены целевые трансферты на развитие районным (городов областного значения) бюджетам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135329 тысяч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726088 тысячи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793779 тысяч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3775473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2192868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117452 тысяч тенге – на развитие благоустройства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122881 тысяча тенге – на создание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3094495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86046 тысяч тенге – на развитие инженерной инфраструктуры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520557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2044690 тысяч тенге – на развитие объектов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138137 тысяча тенге – на реконструкцию объектов дошкольного воспитания 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116075 тысяч тенге – на реализацию бюджетных инвестиционных проектов в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2019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3951381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113438 тысячи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30822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2219874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220898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221749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4732437 тысяча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9684588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2073881 тысяча тенге – на компенсацию потерь нижестоящих бюджетов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4790829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1200000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385252 тысяч тенге –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1148150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9496 тысяч тенге – на апробирование подушевого финансирования организаций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2019 год объемы целевых трансфертов на развитие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497929 тысяч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1523413 тысяч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4621601 тысячи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10373788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5331766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1101919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774418 тысяч тенге – на развитие инженерной инфраструктуры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1044674 тысячи тенге – на реализацию бюджетных инвестиционных проектов в моногородах;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96766 тысяч тенге -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Павлодарской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2019 год кредитование районным (городов областного значения) бюджетам в следующих размерах: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5951737 тысячи тенге –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256555 тысячи тенге – на реконструкцию и строительство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871125 тысяч тенге – для реализации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указанных сумм целевых трансфертов районным (городов областного значения) бюджетам определяется на основании постановления акимата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поступления трансфертов из районных (городов областного значения) бюджетов в областной бюджет на 2019 год в связи с: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1660216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- 816478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Детско-юношеской спортивной школы № 4 отдела физической культуры и спорта города Павлодар на областной уровень – 157646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коммунального государственного учреждения "Дом милосердия" отдела занятости и социальных программ города Павлодара, акимата города Павлодара на областной уровень - 36864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Павлодарской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328/29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2019 год резерв местного исполнительного органа области в сумме 620348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внесенными решениями маслихата Павлодарской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345/31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378/34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08.11.2019 </w:t>
      </w:r>
      <w:r>
        <w:rPr>
          <w:rFonts w:ascii="Times New Roman"/>
          <w:b w:val="false"/>
          <w:i w:val="false"/>
          <w:color w:val="00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Павлодарской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197 409 217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34 263 314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10 024 540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10 024 540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14 954 128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14 909 128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1 135 868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161 934 688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31 656 070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31 656 070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130 278 618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885"/>
        <w:gridCol w:w="885"/>
        <w:gridCol w:w="6710"/>
        <w:gridCol w:w="2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198 483 693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3 763 565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1 527 764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6 869 877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5 752 723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28 208 534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12 135 967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9 881 576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3 141 283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4 790 829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11 464 073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2 845 465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11 296 385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5 692 236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4 574 914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4 173 688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12 085 977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7 456 233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6 434 713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1 200 358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4 112 091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2 479 025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33 520 079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2 249 501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23 647 623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14 157 945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14 149 261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9 489 678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7 524 634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3 876 890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4 196 414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17 470 260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4 838 375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5 138 475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2 873 281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2 703 384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14 307 232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12 532 824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12 532 824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3 281 131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4 732 437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3 656 832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21 618 255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1 007 286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17 136 991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1 435 017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10 690 188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9 684 588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33 437 851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3 336 551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5 008 448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-794 343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-5 284 048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3 990 777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Павлодарской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111 596 522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111 550 926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2 266 725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13 537 562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7 042 207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6 767 566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3 060 418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3 060 418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2 637 533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6 993 856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7 256 549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35 276 287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29 959 297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Павлодарской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406/35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112 751 310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14 586 596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38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112 448 663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2 313 604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4 221 698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40 754 926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38 697 374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38 697 374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областного бюджета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