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b61b" w14:textId="ca8b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областного маслихата от 15 июня 2017 года № 128/14 "Об определении перечня социально значимых автомобильных сообщений по Павлодарской области, подлежащих субсидированию в 2017 - 2019 годах"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13 декабря 2018 года № 292/26. Зарегистрировано Департаментом юстиции Павлодарской области 20 декабря 2018 года № 6179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25 августа 2015 года № 883 "Об утверждении Правил субсидирования за счет бюджетных средств убытков перевозчиков, связанных с осуществлением социально значимых перевозок пассажиров",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15 июня 2017 года № 128/14 "Об определении перечня социально значимых автомобильных сообщений по Павлодарской области, подлежащих субсидированию в 2017 - 2019 годах" (зарегистрированное в Реестре государственной регистрации нормативных правовых актов за № 5543, опубликованное 30 июня 2017 года в газете "Регион.kz")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экономике и бюджету.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292/26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(XIV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"15"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июня 2017 года № 128/14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автомобильных сообщений</w:t>
      </w:r>
      <w:r>
        <w:br/>
      </w:r>
      <w:r>
        <w:rPr>
          <w:rFonts w:ascii="Times New Roman"/>
          <w:b/>
          <w:i w:val="false"/>
          <w:color w:val="000000"/>
        </w:rPr>
        <w:t>Павлодарской области, подлежащих субсидированию в 2017 - 2019 годах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1615"/>
        <w:gridCol w:w="8724"/>
      </w:tblGrid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и района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маршрутов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 вокзал - Старая баня"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 вокзал - Северная проходная Акционерное общество Евроазиатская энергетическая корпорация"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"Аксуская центральная больница - Садоводство Ягодка"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"Аксуская центральная больница - Водозабор Коммунальное государственное предприятие "Аксу су арнасы"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 вокзал - поселок Беловка"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Курколь -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Сольветка -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Сарышыганак -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Парамоновка - Аксу"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"Аксу - Акжол - Аксу"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 - Шолаксор - Актогай"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 - Барлыбай - Актогай"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"Актогай - Карабузау - Актогай"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"Шуга - Актогай - Шуга"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"Железинка - Моисеевка - Железинка"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"Иртышск - Кызылкак - Иртышск"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"Иртышск (Энергоцентр) - Кызылжар - Иртышск"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"Кызылагаш - Селеты - Иртышск - Селеты - Кызылагаш"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"Майконыр - Тобелес - Иртышск - Тобелес - Майконыр"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"Иртышск - Амангельды - Иртышск"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"Косагаш - Иртышск - Косагаш"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"Иртышск - Караагаш - Иртышск"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"Теренколь - Ивановка - Львовка - Фрументьевка - Воскресенка - Березовка - Трофимовка"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"Теренколь - Ынталы - Теренколь"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"Майкарагай - Аққулы"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"Казантай - Аққулы"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"Баймолдино - Аққулы"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"Жабаглы - Аққулы"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"Шоктал - Аққулы"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"Акшиман - Коктобе - Акшиман"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"Ольгинка - Павлодар"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- Павлодар"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"Дмитриевка - Конырозек - Успенка"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"Надаровка - Вознесенка - Чистополь - Успенка"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"Тимирязево - Ольховка - Успенка"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8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"Шарбакты - Коскудук - Сахновка - Шарбакты"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"Шарбакты - Маралды - Кольбулак - Жилбулак - Шарбакты"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"Есильбай - Чигириновка - Ботабас - Арбигень - Галкино - Малиновка - Шарбакты"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