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b5e" w14:textId="b1fe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17 ноября 2015 года № 317/11 "Об утверждении регламента государственной услуги "Выдача лицензии на осуществление деятельности по сбору 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декабря 2018 года № 456/7. Зарегистрировано Департаментом юстиции Павлодарской области 29 декабря 2018 года № 6207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ноября 2015 года № 317/11 "Об утверждении регламента государственной услуги "Выдача лицензии на осуществление деятельности по сбору заготовке), хранению, переработке и реализации юридическими лицами лома и отходов цветных и черных металлов" (зарегистрировано в Реестре государственной регистрации нормативных правовых актов за № 4841, опубликовано 22 декабря 2015 года в газетах "Звезда Прииртышья" и "Сарыарқа самалы").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Шарабасова Ж.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