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be64" w14:textId="20cb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Павлодара от 30 октября 2017 года № 15 "Об объявлении чрезвычайной ситуации природного характера местного масштаба в селе Кенжеколь"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19 февраля 2018 года № 1. Зарегистрировано Департаментом юстиции Павлодарской области 1 марта 2018 года № 5878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города Павлодара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30 октября 2017 года № 15 "Об объявлении чрезвычайной ситуации природного характера местного масштаба в селе Кенжеколь" (зарегистрировано в Реестре государственной регистрации нормативных правовых актов за № 5670, опубликованное 9 ноября 2017 года в Эталонном контрольном банке нормативных правовых актов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Скакова Т.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