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37e" w14:textId="e596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селе Мойылды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23 мая 2018 года № 7. Зарегистрировано Департаментом юстиции Павлодарской области 25 мая 2018 года № 5981. Утратило силу решением акима города Павлодара Павлодарской области от 14 февраля 2019 года № 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Павлодарской области от 14.02.2019 № 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городской комиссии по предупреждению и ликвидации чрезвычайных ситуаций при акимате города Павлодара от 17 апреля 2018 года № 2,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селе Мойылды города Павлодара Павлодарской области в связи с аварией на канализационном коллекторе.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Павлодара Балашова А. Б.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