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f474" w14:textId="1bc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Павлодара Павлодарской области от 16 мая 2018 года № 250/35. Зарегистрировано Департаментом юстиции Павлодарской области 31 мая 2018 года № 5986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30 апреля 2014 года № 259/35 "Об установлении размеров социальной помощи для отдельно взятой категории получателей к памятным датам и праздничным дням" (зарегистрированное в Реестре государственной регистрации нормативных правовых актов за № 3778, опубликованное 9 мая 2014 года в газете "Шаhар" и 8 мая 2014 года в газете "Звезда Прииртышья")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одиннадцатом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"на сумму 5000 тенге" заменить словами и цифрой "в размере 5 МРП".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социальной политике.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Ұ. Жазылбек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мая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